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5EA5" w14:textId="724FCB55" w:rsidR="004276E6" w:rsidRPr="00A92334" w:rsidRDefault="004276E6" w:rsidP="00A92334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A92334">
        <w:rPr>
          <w:b/>
          <w:bCs/>
          <w:sz w:val="28"/>
          <w:szCs w:val="28"/>
        </w:rPr>
        <w:t>The Saints and the Jubilee Year Retreat</w:t>
      </w:r>
      <w:r w:rsidR="000C5B00" w:rsidRPr="00A92334">
        <w:rPr>
          <w:b/>
          <w:bCs/>
          <w:sz w:val="28"/>
          <w:szCs w:val="28"/>
        </w:rPr>
        <w:t xml:space="preserve">  -  October 31 – November 2, 2025</w:t>
      </w:r>
    </w:p>
    <w:p w14:paraId="79F300AA" w14:textId="497C369A" w:rsidR="000C5B00" w:rsidRPr="00A92334" w:rsidRDefault="004276E6" w:rsidP="00A92334">
      <w:pPr>
        <w:spacing w:after="120" w:line="240" w:lineRule="auto"/>
        <w:jc w:val="center"/>
      </w:pPr>
      <w:r w:rsidRPr="004276E6">
        <w:rPr>
          <w:i/>
          <w:iCs/>
        </w:rPr>
        <w:t>“The Spirit of the Lord is upon me ... to proclaim the acceptable year of the Lord.”</w:t>
      </w:r>
      <w:r w:rsidRPr="004276E6">
        <w:t xml:space="preserve"> — Luke 4:17</w:t>
      </w:r>
      <w:r w:rsidR="00A92334">
        <w:t>-19</w:t>
      </w:r>
    </w:p>
    <w:p w14:paraId="4FBDEC8F" w14:textId="1D7CF495" w:rsidR="004276E6" w:rsidRPr="004276E6" w:rsidRDefault="00A92334" w:rsidP="00A92334">
      <w:pPr>
        <w:spacing w:after="120" w:line="240" w:lineRule="auto"/>
      </w:pPr>
      <w:r>
        <w:rPr>
          <w:b/>
          <w:bCs/>
        </w:rPr>
        <w:br/>
      </w:r>
      <w:r>
        <w:rPr>
          <w:b/>
          <w:bCs/>
        </w:rPr>
        <w:br/>
      </w:r>
      <w:r w:rsidR="004276E6" w:rsidRPr="004276E6">
        <w:rPr>
          <w:b/>
          <w:bCs/>
        </w:rPr>
        <w:t>Dear Friend in Christ,</w:t>
      </w:r>
      <w:r w:rsidR="003231F8">
        <w:rPr>
          <w:b/>
          <w:bCs/>
        </w:rPr>
        <w:t xml:space="preserve">                 </w:t>
      </w:r>
      <w:r w:rsidR="003231F8">
        <w:rPr>
          <w:b/>
          <w:bCs/>
        </w:rPr>
        <w:tab/>
      </w:r>
      <w:r w:rsidR="003231F8">
        <w:rPr>
          <w:b/>
          <w:bCs/>
        </w:rPr>
        <w:tab/>
      </w:r>
      <w:r w:rsidR="003231F8">
        <w:rPr>
          <w:b/>
          <w:bCs/>
        </w:rPr>
        <w:tab/>
      </w:r>
      <w:r>
        <w:rPr>
          <w:b/>
          <w:bCs/>
        </w:rPr>
        <w:t xml:space="preserve">                (</w:t>
      </w:r>
      <w:r w:rsidR="003231F8">
        <w:rPr>
          <w:b/>
          <w:bCs/>
        </w:rPr>
        <w:t xml:space="preserve">This retreat is </w:t>
      </w:r>
      <w:r w:rsidR="00911200">
        <w:rPr>
          <w:b/>
          <w:bCs/>
        </w:rPr>
        <w:t xml:space="preserve">for </w:t>
      </w:r>
      <w:r w:rsidR="003231F8">
        <w:rPr>
          <w:b/>
          <w:bCs/>
        </w:rPr>
        <w:t>adult men &amp; women!</w:t>
      </w:r>
      <w:r>
        <w:rPr>
          <w:b/>
          <w:bCs/>
        </w:rPr>
        <w:t>)</w:t>
      </w:r>
    </w:p>
    <w:p w14:paraId="44291BFD" w14:textId="4C138457" w:rsidR="004276E6" w:rsidRPr="004276E6" w:rsidRDefault="004276E6" w:rsidP="00A92334">
      <w:pPr>
        <w:spacing w:after="120" w:line="240" w:lineRule="auto"/>
      </w:pPr>
      <w:r w:rsidRPr="004276E6">
        <w:t xml:space="preserve">As the Jubilee Year comes to a close, Mercy Retreat Center has been blessed with something extraordinary. On the weekend of October 31 – November 2, 2025, we will welcome an unprecedented lineup of </w:t>
      </w:r>
      <w:r w:rsidR="00204FA1" w:rsidRPr="003231F8">
        <w:t>P</w:t>
      </w:r>
      <w:r w:rsidRPr="004276E6">
        <w:t xml:space="preserve">riests, a </w:t>
      </w:r>
      <w:r w:rsidR="00204FA1" w:rsidRPr="003231F8">
        <w:t>D</w:t>
      </w:r>
      <w:r w:rsidRPr="004276E6">
        <w:t>eacon, and Catholic lay leaders — all deeply rooted in our faith and ready to lead us into a powerful weekend of renewal.</w:t>
      </w:r>
      <w:r w:rsidR="00204FA1" w:rsidRPr="003231F8">
        <w:t xml:space="preserve">           </w:t>
      </w:r>
      <w:r w:rsidR="003231F8" w:rsidRPr="003231F8">
        <w:t xml:space="preserve">                </w:t>
      </w:r>
      <w:r w:rsidR="00911200">
        <w:rPr>
          <w:u w:val="single"/>
        </w:rPr>
        <w:t>Space is</w:t>
      </w:r>
      <w:r w:rsidR="00204FA1" w:rsidRPr="004276E6">
        <w:rPr>
          <w:u w:val="single"/>
        </w:rPr>
        <w:t xml:space="preserve"> very limited, an</w:t>
      </w:r>
      <w:r w:rsidR="00911200">
        <w:rPr>
          <w:u w:val="single"/>
        </w:rPr>
        <w:t xml:space="preserve">d </w:t>
      </w:r>
      <w:r w:rsidR="00204FA1" w:rsidRPr="004276E6">
        <w:rPr>
          <w:u w:val="single"/>
        </w:rPr>
        <w:t>filling quickly.</w:t>
      </w:r>
    </w:p>
    <w:p w14:paraId="27B0DBF2" w14:textId="4AFF0D0B" w:rsidR="00204FA1" w:rsidRPr="003231F8" w:rsidRDefault="004276E6" w:rsidP="00A92334">
      <w:pPr>
        <w:spacing w:after="120" w:line="240" w:lineRule="auto"/>
        <w:rPr>
          <w:rFonts w:cs="Times New Roman"/>
        </w:rPr>
      </w:pPr>
      <w:r w:rsidRPr="004276E6">
        <w:t xml:space="preserve">This retreat will not only honor the </w:t>
      </w:r>
      <w:r w:rsidR="00204FA1" w:rsidRPr="003231F8">
        <w:t>S</w:t>
      </w:r>
      <w:r w:rsidRPr="004276E6">
        <w:t xml:space="preserve">aints and the blessings of the Jubilee, but it will also take place during </w:t>
      </w:r>
      <w:r w:rsidRPr="003231F8">
        <w:t xml:space="preserve">All Saints and </w:t>
      </w:r>
      <w:r w:rsidRPr="004276E6">
        <w:t xml:space="preserve">All Souls’ weekend. It will be a sacred time to pray for all those we love who have gone before us, uniting our prayers with the </w:t>
      </w:r>
      <w:r w:rsidR="00204FA1" w:rsidRPr="003231F8">
        <w:t>C</w:t>
      </w:r>
      <w:r w:rsidRPr="004276E6">
        <w:t xml:space="preserve">ommunion of </w:t>
      </w:r>
      <w:r w:rsidR="00204FA1" w:rsidRPr="003231F8">
        <w:t>S</w:t>
      </w:r>
      <w:r w:rsidRPr="004276E6">
        <w:t xml:space="preserve">aints. It will be a living tribute — to the </w:t>
      </w:r>
      <w:r w:rsidR="00204FA1" w:rsidRPr="003231F8">
        <w:t>S</w:t>
      </w:r>
      <w:r w:rsidRPr="004276E6">
        <w:t xml:space="preserve">aints, to the Jubilee Year, and to the </w:t>
      </w:r>
      <w:r w:rsidR="00204FA1" w:rsidRPr="003231F8">
        <w:t>F</w:t>
      </w:r>
      <w:r w:rsidRPr="004276E6">
        <w:t xml:space="preserve">aithful </w:t>
      </w:r>
      <w:r w:rsidR="00204FA1" w:rsidRPr="003231F8">
        <w:t>D</w:t>
      </w:r>
      <w:r w:rsidRPr="004276E6">
        <w:t>eparted.</w:t>
      </w:r>
      <w:r w:rsidR="00204FA1" w:rsidRPr="003231F8">
        <w:br/>
      </w:r>
      <w:r w:rsidR="00204FA1" w:rsidRPr="003231F8">
        <w:br/>
      </w:r>
      <w:r w:rsidR="00204FA1" w:rsidRPr="003231F8">
        <w:rPr>
          <w:rFonts w:cs="Times New Roman"/>
        </w:rPr>
        <w:t>You and I are called to be Saints and live in heaven for eternity!  Jesus asks us to be perfect as His Heavenly Father is perfect. Learn how!  Eternal Life is this: to know the one true God and Jesus Christ whom he has sent.</w:t>
      </w:r>
    </w:p>
    <w:p w14:paraId="619056B2" w14:textId="0A96CD30" w:rsidR="00204FA1" w:rsidRPr="003231F8" w:rsidRDefault="00204FA1" w:rsidP="00A92334">
      <w:pPr>
        <w:spacing w:after="120" w:line="240" w:lineRule="auto"/>
        <w:rPr>
          <w:rFonts w:cs="Times New Roman"/>
        </w:rPr>
      </w:pPr>
      <w:r w:rsidRPr="003231F8">
        <w:rPr>
          <w:rFonts w:cs="Times New Roman"/>
        </w:rPr>
        <w:t xml:space="preserve">The Saints teach us how to live </w:t>
      </w:r>
      <w:r w:rsidR="004F394E" w:rsidRPr="003231F8">
        <w:rPr>
          <w:rFonts w:cs="Times New Roman"/>
        </w:rPr>
        <w:t>H</w:t>
      </w:r>
      <w:r w:rsidRPr="003231F8">
        <w:rPr>
          <w:rFonts w:cs="Times New Roman"/>
        </w:rPr>
        <w:t xml:space="preserve">oly lives. Come and learn HOW!  Resolve to celebrate this Jubilee Year and live a </w:t>
      </w:r>
      <w:r w:rsidR="004F394E" w:rsidRPr="003231F8">
        <w:rPr>
          <w:rFonts w:cs="Times New Roman"/>
        </w:rPr>
        <w:t>H</w:t>
      </w:r>
      <w:r w:rsidRPr="003231F8">
        <w:rPr>
          <w:rFonts w:cs="Times New Roman"/>
        </w:rPr>
        <w:t xml:space="preserve">oly life on this earth by learning and following </w:t>
      </w:r>
      <w:r w:rsidR="004F394E" w:rsidRPr="003231F8">
        <w:rPr>
          <w:rFonts w:cs="Times New Roman"/>
        </w:rPr>
        <w:t>examples</w:t>
      </w:r>
      <w:r w:rsidRPr="003231F8">
        <w:rPr>
          <w:rFonts w:cs="Times New Roman"/>
        </w:rPr>
        <w:t xml:space="preserve"> of the lives of the Saints.</w:t>
      </w:r>
    </w:p>
    <w:p w14:paraId="76B75009" w14:textId="43E5008D" w:rsidR="004276E6" w:rsidRPr="004276E6" w:rsidRDefault="00A92334" w:rsidP="00A92334">
      <w:pPr>
        <w:spacing w:after="12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/>
      </w:r>
      <w:r w:rsidR="004276E6" w:rsidRPr="004276E6">
        <w:rPr>
          <w:b/>
          <w:bCs/>
          <w:i/>
          <w:iCs/>
          <w:u w:val="single"/>
        </w:rPr>
        <w:t>Our Lineup of Speakers and Topics</w:t>
      </w:r>
    </w:p>
    <w:p w14:paraId="718668CB" w14:textId="77777777" w:rsidR="004276E6" w:rsidRPr="004276E6" w:rsidRDefault="004276E6" w:rsidP="00A92334">
      <w:pPr>
        <w:spacing w:after="120" w:line="240" w:lineRule="auto"/>
      </w:pPr>
      <w:r w:rsidRPr="004276E6">
        <w:rPr>
          <w:b/>
          <w:bCs/>
        </w:rPr>
        <w:t>Priests</w:t>
      </w:r>
    </w:p>
    <w:p w14:paraId="7D46DF65" w14:textId="77777777" w:rsidR="00204FA1" w:rsidRDefault="004276E6" w:rsidP="00A92334">
      <w:pPr>
        <w:numPr>
          <w:ilvl w:val="0"/>
          <w:numId w:val="10"/>
        </w:numPr>
        <w:spacing w:after="120" w:line="240" w:lineRule="auto"/>
      </w:pPr>
      <w:r w:rsidRPr="004276E6">
        <w:t xml:space="preserve">Fr. Jeff Church — </w:t>
      </w:r>
      <w:r w:rsidRPr="004276E6">
        <w:rPr>
          <w:b/>
          <w:bCs/>
          <w:i/>
          <w:iCs/>
        </w:rPr>
        <w:t>St. Joseph, the Foster Father of Jesus</w:t>
      </w:r>
      <w:r w:rsidRPr="004276E6">
        <w:t xml:space="preserve"> (Diocese of Lubbock)</w:t>
      </w:r>
    </w:p>
    <w:p w14:paraId="620EB8AD" w14:textId="5B163046" w:rsidR="004276E6" w:rsidRPr="004276E6" w:rsidRDefault="004276E6" w:rsidP="00A92334">
      <w:pPr>
        <w:numPr>
          <w:ilvl w:val="0"/>
          <w:numId w:val="10"/>
        </w:numPr>
        <w:spacing w:after="120" w:line="240" w:lineRule="auto"/>
      </w:pPr>
      <w:r w:rsidRPr="004276E6">
        <w:t xml:space="preserve">Fr. Jacob Powell — </w:t>
      </w:r>
      <w:r w:rsidRPr="004276E6">
        <w:rPr>
          <w:b/>
          <w:bCs/>
          <w:i/>
          <w:iCs/>
        </w:rPr>
        <w:t>St. Charbel Makhlouf</w:t>
      </w:r>
      <w:r w:rsidRPr="004276E6">
        <w:t xml:space="preserve"> (Diocese of Lubbock)</w:t>
      </w:r>
    </w:p>
    <w:p w14:paraId="69CFB4CA" w14:textId="77777777" w:rsidR="004276E6" w:rsidRPr="004276E6" w:rsidRDefault="004276E6" w:rsidP="00A92334">
      <w:pPr>
        <w:numPr>
          <w:ilvl w:val="0"/>
          <w:numId w:val="10"/>
        </w:numPr>
        <w:spacing w:after="120" w:line="240" w:lineRule="auto"/>
      </w:pPr>
      <w:r w:rsidRPr="004276E6">
        <w:t xml:space="preserve">Fr. Jeremy Trull — </w:t>
      </w:r>
      <w:r w:rsidRPr="004276E6">
        <w:rPr>
          <w:b/>
          <w:bCs/>
          <w:i/>
          <w:iCs/>
        </w:rPr>
        <w:t>Blessed Stanley Rother</w:t>
      </w:r>
      <w:r w:rsidRPr="004276E6">
        <w:t xml:space="preserve"> (Diocese of Lubbock)</w:t>
      </w:r>
    </w:p>
    <w:p w14:paraId="60579175" w14:textId="77777777" w:rsidR="004276E6" w:rsidRPr="004276E6" w:rsidRDefault="004276E6" w:rsidP="00A92334">
      <w:pPr>
        <w:numPr>
          <w:ilvl w:val="0"/>
          <w:numId w:val="10"/>
        </w:numPr>
        <w:spacing w:after="120" w:line="240" w:lineRule="auto"/>
      </w:pPr>
      <w:r w:rsidRPr="004276E6">
        <w:t xml:space="preserve">Fr. Bryan Wood — </w:t>
      </w:r>
      <w:r w:rsidRPr="004276E6">
        <w:rPr>
          <w:b/>
          <w:bCs/>
          <w:i/>
          <w:iCs/>
        </w:rPr>
        <w:t>Mass &amp; Reconciliation</w:t>
      </w:r>
      <w:r w:rsidRPr="004276E6">
        <w:t xml:space="preserve"> (Diocese of Lubbock)</w:t>
      </w:r>
    </w:p>
    <w:p w14:paraId="1A741ACF" w14:textId="77777777" w:rsidR="004276E6" w:rsidRPr="004276E6" w:rsidRDefault="004276E6" w:rsidP="00A92334">
      <w:pPr>
        <w:spacing w:after="120" w:line="240" w:lineRule="auto"/>
      </w:pPr>
      <w:r w:rsidRPr="004276E6">
        <w:rPr>
          <w:b/>
          <w:bCs/>
        </w:rPr>
        <w:t>Deacon</w:t>
      </w:r>
    </w:p>
    <w:p w14:paraId="27338E05" w14:textId="77777777" w:rsidR="00204FA1" w:rsidRDefault="004276E6" w:rsidP="00A92334">
      <w:pPr>
        <w:numPr>
          <w:ilvl w:val="0"/>
          <w:numId w:val="11"/>
        </w:numPr>
        <w:spacing w:after="120" w:line="240" w:lineRule="auto"/>
      </w:pPr>
      <w:r w:rsidRPr="004276E6">
        <w:t xml:space="preserve">Dcn. Kyle Broderson — </w:t>
      </w:r>
      <w:r w:rsidRPr="004276E6">
        <w:rPr>
          <w:b/>
          <w:bCs/>
          <w:i/>
          <w:iCs/>
        </w:rPr>
        <w:t>St. John Marie Vianney</w:t>
      </w:r>
      <w:r w:rsidRPr="004276E6">
        <w:t xml:space="preserve"> (Diocese of Lubbock)</w:t>
      </w:r>
    </w:p>
    <w:p w14:paraId="5D05DA3D" w14:textId="7FDC0CF6" w:rsidR="004276E6" w:rsidRPr="004276E6" w:rsidRDefault="004276E6" w:rsidP="00A92334">
      <w:pPr>
        <w:spacing w:after="120" w:line="240" w:lineRule="auto"/>
      </w:pPr>
      <w:r w:rsidRPr="004276E6">
        <w:rPr>
          <w:b/>
          <w:bCs/>
        </w:rPr>
        <w:t>Lay Presenters</w:t>
      </w:r>
    </w:p>
    <w:p w14:paraId="4492377E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David Garza — </w:t>
      </w:r>
      <w:r w:rsidRPr="004276E6">
        <w:rPr>
          <w:b/>
          <w:bCs/>
          <w:i/>
          <w:iCs/>
        </w:rPr>
        <w:t>St. John Henry Newman</w:t>
      </w:r>
      <w:r w:rsidRPr="004276E6">
        <w:t xml:space="preserve"> (Diocese of Austin)</w:t>
      </w:r>
    </w:p>
    <w:p w14:paraId="3867B4BD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David Glasheen — </w:t>
      </w:r>
      <w:r w:rsidRPr="004276E6">
        <w:rPr>
          <w:b/>
          <w:bCs/>
          <w:i/>
          <w:iCs/>
        </w:rPr>
        <w:t>St. Maximilian Kolbe</w:t>
      </w:r>
      <w:r w:rsidRPr="004276E6">
        <w:t xml:space="preserve"> (Diocese of Lubbock)</w:t>
      </w:r>
    </w:p>
    <w:p w14:paraId="7D8D99F0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Missy Granados — </w:t>
      </w:r>
      <w:r w:rsidRPr="004276E6">
        <w:rPr>
          <w:b/>
          <w:bCs/>
          <w:i/>
          <w:iCs/>
        </w:rPr>
        <w:t>Saint Carlo Acutis</w:t>
      </w:r>
      <w:r w:rsidRPr="004276E6">
        <w:t xml:space="preserve"> (Diocese of Lubbock)</w:t>
      </w:r>
    </w:p>
    <w:p w14:paraId="3C577FE1" w14:textId="730DB7DA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>Mary Re</w:t>
      </w:r>
      <w:r w:rsidR="005123D6">
        <w:t>i</w:t>
      </w:r>
      <w:r w:rsidRPr="004276E6">
        <w:t xml:space="preserve">d — </w:t>
      </w:r>
      <w:r w:rsidRPr="004276E6">
        <w:rPr>
          <w:b/>
          <w:bCs/>
          <w:i/>
          <w:iCs/>
        </w:rPr>
        <w:t>The 2025 Jubilee Year Explained</w:t>
      </w:r>
      <w:r w:rsidRPr="004276E6">
        <w:t xml:space="preserve"> (Diocese of Lubbock)</w:t>
      </w:r>
    </w:p>
    <w:p w14:paraId="03D19F9A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Sandy Seidel — </w:t>
      </w:r>
      <w:r w:rsidRPr="004276E6">
        <w:rPr>
          <w:b/>
          <w:bCs/>
          <w:i/>
          <w:iCs/>
        </w:rPr>
        <w:t>Maria de Agreda – The Lady in Blue</w:t>
      </w:r>
      <w:r w:rsidRPr="004276E6">
        <w:rPr>
          <w:i/>
          <w:iCs/>
        </w:rPr>
        <w:t xml:space="preserve"> (</w:t>
      </w:r>
      <w:r w:rsidRPr="004276E6">
        <w:rPr>
          <w:i/>
          <w:iCs/>
          <w:u w:val="single"/>
        </w:rPr>
        <w:t>Update</w:t>
      </w:r>
      <w:r w:rsidRPr="004276E6">
        <w:rPr>
          <w:i/>
          <w:iCs/>
        </w:rPr>
        <w:t>)</w:t>
      </w:r>
      <w:r w:rsidRPr="004276E6">
        <w:t xml:space="preserve"> (Diocese of San Angelo)</w:t>
      </w:r>
    </w:p>
    <w:p w14:paraId="1BE487A7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Sandy Seidel — </w:t>
      </w:r>
      <w:r w:rsidRPr="004276E6">
        <w:rPr>
          <w:b/>
          <w:bCs/>
          <w:i/>
          <w:iCs/>
        </w:rPr>
        <w:t>St. Teresa of Avila</w:t>
      </w:r>
      <w:r w:rsidRPr="004276E6">
        <w:t xml:space="preserve"> (Diocese of San Angelo)</w:t>
      </w:r>
    </w:p>
    <w:p w14:paraId="2934C7B1" w14:textId="77777777" w:rsidR="004276E6" w:rsidRPr="004276E6" w:rsidRDefault="004276E6" w:rsidP="00A92334">
      <w:pPr>
        <w:numPr>
          <w:ilvl w:val="0"/>
          <w:numId w:val="12"/>
        </w:numPr>
        <w:spacing w:after="120" w:line="240" w:lineRule="auto"/>
      </w:pPr>
      <w:r w:rsidRPr="004276E6">
        <w:t xml:space="preserve">JoAnn Turner — </w:t>
      </w:r>
      <w:r w:rsidRPr="004276E6">
        <w:rPr>
          <w:b/>
          <w:bCs/>
          <w:i/>
          <w:iCs/>
        </w:rPr>
        <w:t>St. Benedict</w:t>
      </w:r>
      <w:r w:rsidRPr="004276E6">
        <w:t xml:space="preserve"> (Diocese of San Angelo)</w:t>
      </w:r>
    </w:p>
    <w:p w14:paraId="1AC4B836" w14:textId="7E2948D5" w:rsidR="004276E6" w:rsidRPr="004276E6" w:rsidRDefault="00A92334" w:rsidP="00A92334">
      <w:pPr>
        <w:spacing w:after="12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/>
      </w:r>
      <w:r w:rsidR="004276E6" w:rsidRPr="004276E6">
        <w:rPr>
          <w:b/>
          <w:bCs/>
          <w:i/>
          <w:iCs/>
          <w:u w:val="single"/>
        </w:rPr>
        <w:t>What You Will Experience</w:t>
      </w:r>
    </w:p>
    <w:p w14:paraId="07DBA438" w14:textId="74E06FC1" w:rsidR="004276E6" w:rsidRPr="004276E6" w:rsidRDefault="00CA4B90" w:rsidP="00A92334">
      <w:pPr>
        <w:numPr>
          <w:ilvl w:val="0"/>
          <w:numId w:val="13"/>
        </w:numPr>
        <w:spacing w:after="120" w:line="240" w:lineRule="auto"/>
      </w:pPr>
      <w:r>
        <w:t xml:space="preserve">Saturday &amp; Sunday </w:t>
      </w:r>
      <w:r w:rsidR="004276E6" w:rsidRPr="004276E6">
        <w:t>Mass and</w:t>
      </w:r>
      <w:r w:rsidR="004F394E" w:rsidRPr="004F394E">
        <w:rPr>
          <w:b/>
          <w:bCs/>
          <w:i/>
          <w:iCs/>
        </w:rPr>
        <w:t xml:space="preserve"> </w:t>
      </w:r>
      <w:r w:rsidR="004F394E" w:rsidRPr="004276E6">
        <w:rPr>
          <w:i/>
          <w:iCs/>
        </w:rPr>
        <w:t>Reconciliation</w:t>
      </w:r>
    </w:p>
    <w:p w14:paraId="1037BF74" w14:textId="7C331CF9" w:rsidR="004276E6" w:rsidRPr="004276E6" w:rsidRDefault="004276E6" w:rsidP="00A92334">
      <w:pPr>
        <w:numPr>
          <w:ilvl w:val="0"/>
          <w:numId w:val="13"/>
        </w:numPr>
        <w:spacing w:after="120" w:line="240" w:lineRule="auto"/>
      </w:pPr>
      <w:r w:rsidRPr="004276E6">
        <w:t xml:space="preserve">Inspiring talks on the </w:t>
      </w:r>
      <w:r w:rsidR="004F394E">
        <w:t>S</w:t>
      </w:r>
      <w:r w:rsidRPr="004276E6">
        <w:t>aints and the Jubilee</w:t>
      </w:r>
    </w:p>
    <w:p w14:paraId="45B88714" w14:textId="77777777" w:rsidR="004276E6" w:rsidRPr="004276E6" w:rsidRDefault="004276E6" w:rsidP="00A92334">
      <w:pPr>
        <w:numPr>
          <w:ilvl w:val="0"/>
          <w:numId w:val="13"/>
        </w:numPr>
        <w:spacing w:after="120" w:line="240" w:lineRule="auto"/>
      </w:pPr>
      <w:r w:rsidRPr="004276E6">
        <w:t>Fellowship, meals, and lodging included</w:t>
      </w:r>
    </w:p>
    <w:p w14:paraId="5322DE1C" w14:textId="4DF0D155" w:rsidR="004276E6" w:rsidRPr="004276E6" w:rsidRDefault="004276E6" w:rsidP="00A92334">
      <w:pPr>
        <w:numPr>
          <w:ilvl w:val="0"/>
          <w:numId w:val="13"/>
        </w:numPr>
        <w:spacing w:after="120" w:line="240" w:lineRule="auto"/>
      </w:pPr>
      <w:r w:rsidRPr="004276E6">
        <w:t xml:space="preserve">A memorial weekend of prayer for our </w:t>
      </w:r>
      <w:r w:rsidR="003231F8">
        <w:t>B</w:t>
      </w:r>
      <w:r w:rsidRPr="004276E6">
        <w:t xml:space="preserve">eloved dead, united with the </w:t>
      </w:r>
      <w:r w:rsidR="004F394E">
        <w:t>S</w:t>
      </w:r>
      <w:r w:rsidRPr="004276E6">
        <w:t xml:space="preserve">aints of </w:t>
      </w:r>
      <w:r w:rsidR="004F394E">
        <w:t>H</w:t>
      </w:r>
      <w:r w:rsidRPr="004276E6">
        <w:t>eaven</w:t>
      </w:r>
    </w:p>
    <w:p w14:paraId="1FC57DD3" w14:textId="459B3DA3" w:rsidR="004276E6" w:rsidRPr="004276E6" w:rsidRDefault="00A92334" w:rsidP="00A92334">
      <w:pPr>
        <w:spacing w:after="12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br/>
      </w:r>
      <w:r w:rsidR="004276E6" w:rsidRPr="004276E6">
        <w:rPr>
          <w:b/>
          <w:bCs/>
          <w:i/>
          <w:iCs/>
          <w:u w:val="single"/>
        </w:rPr>
        <w:t>Details</w:t>
      </w:r>
    </w:p>
    <w:p w14:paraId="7678B7FA" w14:textId="77777777" w:rsidR="004276E6" w:rsidRPr="004276E6" w:rsidRDefault="004276E6" w:rsidP="00A92334">
      <w:pPr>
        <w:numPr>
          <w:ilvl w:val="0"/>
          <w:numId w:val="14"/>
        </w:numPr>
        <w:spacing w:after="120" w:line="240" w:lineRule="auto"/>
      </w:pPr>
      <w:r w:rsidRPr="004276E6">
        <w:rPr>
          <w:b/>
          <w:bCs/>
        </w:rPr>
        <w:t>Dates:</w:t>
      </w:r>
      <w:r w:rsidRPr="004276E6">
        <w:t xml:space="preserve"> Friday, Oct 31 at 7:00 pm – Sunday, Nov 2 at 3:00 pm</w:t>
      </w:r>
    </w:p>
    <w:p w14:paraId="1036F818" w14:textId="30929383" w:rsidR="004276E6" w:rsidRPr="004276E6" w:rsidRDefault="004276E6" w:rsidP="00A92334">
      <w:pPr>
        <w:numPr>
          <w:ilvl w:val="0"/>
          <w:numId w:val="14"/>
        </w:numPr>
        <w:spacing w:after="120" w:line="240" w:lineRule="auto"/>
      </w:pPr>
      <w:r w:rsidRPr="004276E6">
        <w:rPr>
          <w:b/>
          <w:bCs/>
        </w:rPr>
        <w:t>Cost:</w:t>
      </w:r>
      <w:r w:rsidRPr="004276E6">
        <w:t xml:space="preserve"> $200</w:t>
      </w:r>
      <w:r w:rsidR="003231F8">
        <w:t xml:space="preserve"> cash/check/credit card</w:t>
      </w:r>
      <w:r w:rsidRPr="004276E6">
        <w:t xml:space="preserve"> (includes meals, lodging). $100 deposit secures your spot.</w:t>
      </w:r>
    </w:p>
    <w:p w14:paraId="27D87761" w14:textId="785E8BB7" w:rsidR="004276E6" w:rsidRPr="004276E6" w:rsidRDefault="004276E6" w:rsidP="00A92334">
      <w:pPr>
        <w:numPr>
          <w:ilvl w:val="0"/>
          <w:numId w:val="14"/>
        </w:numPr>
        <w:spacing w:after="120" w:line="240" w:lineRule="auto"/>
      </w:pPr>
      <w:r w:rsidRPr="004276E6">
        <w:rPr>
          <w:b/>
          <w:bCs/>
        </w:rPr>
        <w:t>Location:</w:t>
      </w:r>
      <w:r w:rsidRPr="004276E6">
        <w:t xml:space="preserve"> Mercy Retreat Center, Slaton, Texas</w:t>
      </w:r>
      <w:r w:rsidR="005123D6">
        <w:t xml:space="preserve"> </w:t>
      </w:r>
    </w:p>
    <w:p w14:paraId="626C0624" w14:textId="63DCE469" w:rsidR="004276E6" w:rsidRPr="004276E6" w:rsidRDefault="00A92334" w:rsidP="00A92334">
      <w:pPr>
        <w:spacing w:after="12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/>
      </w:r>
      <w:r w:rsidR="004276E6" w:rsidRPr="004276E6">
        <w:rPr>
          <w:b/>
          <w:bCs/>
          <w:i/>
          <w:iCs/>
          <w:u w:val="single"/>
        </w:rPr>
        <w:t>How to Register</w:t>
      </w:r>
    </w:p>
    <w:p w14:paraId="6534747C" w14:textId="34883961" w:rsidR="004276E6" w:rsidRPr="004276E6" w:rsidRDefault="00911200" w:rsidP="00A92334">
      <w:pPr>
        <w:spacing w:after="120" w:line="240" w:lineRule="auto"/>
      </w:pPr>
      <w:r>
        <w:t>Space is</w:t>
      </w:r>
      <w:r w:rsidR="004276E6" w:rsidRPr="004276E6">
        <w:t xml:space="preserve"> </w:t>
      </w:r>
      <w:r w:rsidR="004276E6" w:rsidRPr="004276E6">
        <w:rPr>
          <w:b/>
          <w:bCs/>
        </w:rPr>
        <w:t>very limited</w:t>
      </w:r>
      <w:r w:rsidR="004276E6" w:rsidRPr="004276E6">
        <w:t>, and filling quickly. Once registration reaches capacity, we cannot accept more participants.</w:t>
      </w:r>
    </w:p>
    <w:p w14:paraId="286597FC" w14:textId="72E1234D" w:rsidR="004276E6" w:rsidRPr="004276E6" w:rsidRDefault="004276E6" w:rsidP="00A92334">
      <w:pPr>
        <w:spacing w:after="120" w:line="240" w:lineRule="auto"/>
      </w:pPr>
      <w:r w:rsidRPr="004276E6">
        <w:t xml:space="preserve">The best way to secure your place is by </w:t>
      </w:r>
      <w:r w:rsidRPr="004276E6">
        <w:rPr>
          <w:b/>
          <w:bCs/>
        </w:rPr>
        <w:t>calling or texting</w:t>
      </w:r>
      <w:r w:rsidRPr="004276E6">
        <w:t xml:space="preserve"> </w:t>
      </w:r>
      <w:r w:rsidRPr="004276E6">
        <w:rPr>
          <w:b/>
          <w:bCs/>
        </w:rPr>
        <w:t>Mark Meurer directly at (806) 789-8456</w:t>
      </w:r>
      <w:r w:rsidRPr="004276E6">
        <w:t xml:space="preserve">. </w:t>
      </w:r>
      <w:r w:rsidR="003231F8">
        <w:br/>
      </w:r>
      <w:r w:rsidRPr="004276E6">
        <w:t xml:space="preserve">Don’t wait — </w:t>
      </w:r>
      <w:r w:rsidR="00204FA1" w:rsidRPr="004276E6">
        <w:t>everyday</w:t>
      </w:r>
      <w:r w:rsidRPr="004276E6">
        <w:t xml:space="preserve"> counts.</w:t>
      </w:r>
      <w:r w:rsidR="005123D6">
        <w:t xml:space="preserve">                     </w:t>
      </w:r>
      <w:r w:rsidR="005123D6">
        <w:rPr>
          <w:i/>
          <w:iCs/>
        </w:rPr>
        <w:t xml:space="preserve">Additional Details: </w:t>
      </w:r>
      <w:hyperlink r:id="rId6" w:history="1">
        <w:r w:rsidR="005123D6" w:rsidRPr="00F26589">
          <w:rPr>
            <w:rStyle w:val="Hyperlink"/>
            <w:b/>
            <w:bCs/>
            <w:i/>
            <w:iCs/>
          </w:rPr>
          <w:t>www.MercyRC.com</w:t>
        </w:r>
      </w:hyperlink>
    </w:p>
    <w:p w14:paraId="1048BFD3" w14:textId="2C3385A2" w:rsidR="004276E6" w:rsidRPr="004276E6" w:rsidRDefault="00A92334" w:rsidP="00A92334">
      <w:pPr>
        <w:spacing w:after="12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/>
      </w:r>
      <w:r w:rsidR="004276E6" w:rsidRPr="004276E6">
        <w:rPr>
          <w:b/>
          <w:bCs/>
          <w:i/>
          <w:iCs/>
          <w:u w:val="single"/>
        </w:rPr>
        <w:t>Why You Should Attend</w:t>
      </w:r>
    </w:p>
    <w:p w14:paraId="51F3C41D" w14:textId="77777777" w:rsidR="004276E6" w:rsidRPr="004276E6" w:rsidRDefault="004276E6" w:rsidP="00A92334">
      <w:pPr>
        <w:spacing w:after="120" w:line="240" w:lineRule="auto"/>
      </w:pPr>
      <w:r w:rsidRPr="004276E6">
        <w:t xml:space="preserve">This retreat is not simply another weekend event. </w:t>
      </w:r>
      <w:r w:rsidRPr="004276E6">
        <w:rPr>
          <w:b/>
          <w:bCs/>
        </w:rPr>
        <w:t>It is a</w:t>
      </w:r>
      <w:r w:rsidRPr="004276E6">
        <w:t xml:space="preserve"> </w:t>
      </w:r>
      <w:r w:rsidRPr="004276E6">
        <w:rPr>
          <w:b/>
          <w:bCs/>
        </w:rPr>
        <w:t>rare spiritual opportunity that comes once in a generation</w:t>
      </w:r>
      <w:r w:rsidRPr="004276E6">
        <w:t>:</w:t>
      </w:r>
    </w:p>
    <w:p w14:paraId="0FB76ACC" w14:textId="77777777" w:rsidR="004276E6" w:rsidRPr="004276E6" w:rsidRDefault="004276E6" w:rsidP="00A92334">
      <w:pPr>
        <w:numPr>
          <w:ilvl w:val="0"/>
          <w:numId w:val="15"/>
        </w:numPr>
        <w:spacing w:after="120" w:line="240" w:lineRule="auto"/>
      </w:pPr>
      <w:r w:rsidRPr="004276E6">
        <w:t>To close the Jubilee Year in prayer and celebration.</w:t>
      </w:r>
    </w:p>
    <w:p w14:paraId="0A88DAEC" w14:textId="63C928F4" w:rsidR="004276E6" w:rsidRPr="004276E6" w:rsidRDefault="004276E6" w:rsidP="00A92334">
      <w:pPr>
        <w:numPr>
          <w:ilvl w:val="0"/>
          <w:numId w:val="15"/>
        </w:numPr>
        <w:spacing w:after="120" w:line="240" w:lineRule="auto"/>
      </w:pPr>
      <w:r w:rsidRPr="004276E6">
        <w:t xml:space="preserve">To honor the </w:t>
      </w:r>
      <w:r w:rsidR="004F394E">
        <w:t>S</w:t>
      </w:r>
      <w:r w:rsidRPr="004276E6">
        <w:t>aints and draw inspiration from their lives.</w:t>
      </w:r>
    </w:p>
    <w:p w14:paraId="3F4335CC" w14:textId="77777777" w:rsidR="004276E6" w:rsidRPr="004276E6" w:rsidRDefault="004276E6" w:rsidP="00A92334">
      <w:pPr>
        <w:numPr>
          <w:ilvl w:val="0"/>
          <w:numId w:val="15"/>
        </w:numPr>
        <w:spacing w:after="120" w:line="240" w:lineRule="auto"/>
      </w:pPr>
      <w:r w:rsidRPr="004276E6">
        <w:t>To remember and pray for those we love who have gone before us.</w:t>
      </w:r>
    </w:p>
    <w:p w14:paraId="1073B771" w14:textId="77777777" w:rsidR="004276E6" w:rsidRPr="004276E6" w:rsidRDefault="004276E6" w:rsidP="00A92334">
      <w:pPr>
        <w:numPr>
          <w:ilvl w:val="0"/>
          <w:numId w:val="15"/>
        </w:numPr>
        <w:spacing w:after="120" w:line="240" w:lineRule="auto"/>
      </w:pPr>
      <w:r w:rsidRPr="004276E6">
        <w:t>To walk away strengthened, encouraged, and blessed with grace for the journey ahead.</w:t>
      </w:r>
    </w:p>
    <w:p w14:paraId="425125D8" w14:textId="4F9A6A7F" w:rsidR="004276E6" w:rsidRPr="004276E6" w:rsidRDefault="004276E6" w:rsidP="00A92334">
      <w:pPr>
        <w:spacing w:after="120" w:line="240" w:lineRule="auto"/>
      </w:pPr>
      <w:r w:rsidRPr="004276E6">
        <w:rPr>
          <w:b/>
          <w:bCs/>
        </w:rPr>
        <w:t xml:space="preserve"> </w:t>
      </w:r>
      <w:r w:rsidR="00A92334">
        <w:rPr>
          <w:b/>
          <w:bCs/>
        </w:rPr>
        <w:br/>
      </w:r>
      <w:r w:rsidRPr="004276E6">
        <w:rPr>
          <w:b/>
          <w:bCs/>
        </w:rPr>
        <w:t>Do not delay. Register today — before it’s too late to join this grace-filled gathering.</w:t>
      </w:r>
    </w:p>
    <w:p w14:paraId="3E25A75C" w14:textId="77777777" w:rsidR="004276E6" w:rsidRPr="004276E6" w:rsidRDefault="00000000" w:rsidP="00A92334">
      <w:pPr>
        <w:spacing w:after="120" w:line="240" w:lineRule="auto"/>
      </w:pPr>
      <w:r>
        <w:pict w14:anchorId="04D0FCC9">
          <v:rect id="_x0000_i1025" style="width:0;height:1.5pt" o:hralign="center" o:hrstd="t" o:hr="t" fillcolor="#a0a0a0" stroked="f"/>
        </w:pict>
      </w:r>
    </w:p>
    <w:p w14:paraId="459250BC" w14:textId="421425D4" w:rsidR="004276E6" w:rsidRPr="004276E6" w:rsidRDefault="004276E6" w:rsidP="00A92334">
      <w:pPr>
        <w:spacing w:after="120" w:line="240" w:lineRule="auto"/>
        <w:rPr>
          <w:b/>
          <w:bCs/>
          <w:u w:val="single"/>
        </w:rPr>
      </w:pPr>
      <w:r w:rsidRPr="004276E6">
        <w:t>In Christ,</w:t>
      </w:r>
      <w:r w:rsidR="00204FA1">
        <w:br/>
      </w:r>
      <w:r w:rsidR="00204FA1">
        <w:br/>
      </w:r>
      <w:r w:rsidRPr="004276E6">
        <w:br/>
      </w:r>
      <w:r w:rsidRPr="004276E6">
        <w:rPr>
          <w:i/>
          <w:iCs/>
        </w:rPr>
        <w:t>Mercy Retreat Center</w:t>
      </w:r>
      <w:r w:rsidR="00204FA1">
        <w:rPr>
          <w:i/>
          <w:iCs/>
        </w:rPr>
        <w:br/>
      </w:r>
      <w:r w:rsidR="00204FA1">
        <w:rPr>
          <w:i/>
          <w:iCs/>
        </w:rPr>
        <w:br/>
      </w:r>
      <w:r w:rsidR="00204FA1">
        <w:rPr>
          <w:i/>
          <w:iCs/>
        </w:rPr>
        <w:br/>
      </w:r>
      <w:r w:rsidR="003231F8">
        <w:rPr>
          <w:b/>
          <w:bCs/>
          <w:i/>
          <w:iCs/>
          <w:u w:val="single"/>
        </w:rPr>
        <w:br/>
      </w:r>
      <w:r w:rsidR="003231F8">
        <w:rPr>
          <w:b/>
          <w:bCs/>
          <w:i/>
          <w:iCs/>
          <w:u w:val="single"/>
        </w:rPr>
        <w:br/>
      </w:r>
      <w:r w:rsidR="00A92334">
        <w:rPr>
          <w:b/>
          <w:bCs/>
          <w:i/>
          <w:iCs/>
          <w:u w:val="single"/>
        </w:rPr>
        <w:t>Please</w:t>
      </w:r>
      <w:r w:rsidR="003231F8">
        <w:rPr>
          <w:b/>
          <w:bCs/>
          <w:i/>
          <w:iCs/>
          <w:u w:val="single"/>
        </w:rPr>
        <w:t xml:space="preserve"> Share This With Your Family and Friends! Join us Together!</w:t>
      </w:r>
    </w:p>
    <w:p w14:paraId="2D0C7424" w14:textId="262B7E78" w:rsidR="00EB4CF0" w:rsidRPr="004276E6" w:rsidRDefault="00EB4CF0" w:rsidP="004276E6"/>
    <w:sectPr w:rsidR="00EB4CF0" w:rsidRPr="004276E6" w:rsidSect="00427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76700"/>
    <w:multiLevelType w:val="multilevel"/>
    <w:tmpl w:val="5E54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13C4F"/>
    <w:multiLevelType w:val="multilevel"/>
    <w:tmpl w:val="D3E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B6DBA"/>
    <w:multiLevelType w:val="multilevel"/>
    <w:tmpl w:val="772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A1506"/>
    <w:multiLevelType w:val="multilevel"/>
    <w:tmpl w:val="87A0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02F98"/>
    <w:multiLevelType w:val="multilevel"/>
    <w:tmpl w:val="3188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B5E4E"/>
    <w:multiLevelType w:val="multilevel"/>
    <w:tmpl w:val="1F9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266090">
    <w:abstractNumId w:val="8"/>
  </w:num>
  <w:num w:numId="2" w16cid:durableId="1230071616">
    <w:abstractNumId w:val="6"/>
  </w:num>
  <w:num w:numId="3" w16cid:durableId="1364208715">
    <w:abstractNumId w:val="5"/>
  </w:num>
  <w:num w:numId="4" w16cid:durableId="1603487802">
    <w:abstractNumId w:val="4"/>
  </w:num>
  <w:num w:numId="5" w16cid:durableId="2065248056">
    <w:abstractNumId w:val="7"/>
  </w:num>
  <w:num w:numId="6" w16cid:durableId="10420539">
    <w:abstractNumId w:val="3"/>
  </w:num>
  <w:num w:numId="7" w16cid:durableId="763456231">
    <w:abstractNumId w:val="2"/>
  </w:num>
  <w:num w:numId="8" w16cid:durableId="1085614915">
    <w:abstractNumId w:val="1"/>
  </w:num>
  <w:num w:numId="9" w16cid:durableId="332295528">
    <w:abstractNumId w:val="0"/>
  </w:num>
  <w:num w:numId="10" w16cid:durableId="1187914557">
    <w:abstractNumId w:val="13"/>
  </w:num>
  <w:num w:numId="11" w16cid:durableId="1221795274">
    <w:abstractNumId w:val="11"/>
  </w:num>
  <w:num w:numId="12" w16cid:durableId="958298779">
    <w:abstractNumId w:val="9"/>
  </w:num>
  <w:num w:numId="13" w16cid:durableId="585383927">
    <w:abstractNumId w:val="14"/>
  </w:num>
  <w:num w:numId="14" w16cid:durableId="1339457108">
    <w:abstractNumId w:val="12"/>
  </w:num>
  <w:num w:numId="15" w16cid:durableId="997029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B00"/>
    <w:rsid w:val="0010086A"/>
    <w:rsid w:val="0015074B"/>
    <w:rsid w:val="00204FA1"/>
    <w:rsid w:val="0029639D"/>
    <w:rsid w:val="003231F8"/>
    <w:rsid w:val="00326F90"/>
    <w:rsid w:val="004276E6"/>
    <w:rsid w:val="004F394E"/>
    <w:rsid w:val="005123D6"/>
    <w:rsid w:val="00911200"/>
    <w:rsid w:val="00A92334"/>
    <w:rsid w:val="00AA1D8D"/>
    <w:rsid w:val="00B47730"/>
    <w:rsid w:val="00BD4F1B"/>
    <w:rsid w:val="00CA4B90"/>
    <w:rsid w:val="00CB0664"/>
    <w:rsid w:val="00E26752"/>
    <w:rsid w:val="00EB1DFB"/>
    <w:rsid w:val="00EB4CF0"/>
    <w:rsid w:val="00EF3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62834"/>
  <w14:defaultImageDpi w14:val="300"/>
  <w15:docId w15:val="{AD21F4A4-25DB-4BA8-9EDB-0BEDAAD1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231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rcyR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3098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Meurer</cp:lastModifiedBy>
  <cp:revision>3</cp:revision>
  <cp:lastPrinted>2025-09-23T22:12:00Z</cp:lastPrinted>
  <dcterms:created xsi:type="dcterms:W3CDTF">2025-10-07T21:26:00Z</dcterms:created>
  <dcterms:modified xsi:type="dcterms:W3CDTF">2025-10-07T21:27:00Z</dcterms:modified>
  <cp:category/>
</cp:coreProperties>
</file>