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15F3" w:rsidRDefault="00000000" w14:paraId="00000001" w14:textId="77777777">
      <w:pPr>
        <w:jc w:val="center"/>
      </w:pPr>
      <w:r>
        <w:t>A Personal Invitation</w:t>
      </w:r>
    </w:p>
    <w:p w:rsidR="000C15F3" w:rsidRDefault="000C15F3" w14:paraId="00000002" w14:textId="77777777"/>
    <w:p w:rsidR="000C15F3" w:rsidRDefault="000C15F3" w14:paraId="00000003" w14:textId="77777777"/>
    <w:p w:rsidR="000C15F3" w:rsidRDefault="00000000" w14:paraId="00000004" w14:textId="77777777">
      <w:r>
        <w:t>Dear [Friend’s Name],</w:t>
      </w:r>
    </w:p>
    <w:p w:rsidR="000C15F3" w:rsidRDefault="00000000" w14:paraId="00000005" w14:textId="77777777">
      <w:r w:rsidRPr="4C029326" w:rsidR="1F5CFA25">
        <w:rPr>
          <w:lang w:val="en-US"/>
        </w:rPr>
        <w:t>I wanted to reach out and personally invite you to something that I believe could be really meaningful for both of us.</w:t>
      </w:r>
    </w:p>
    <w:p w:rsidR="000C15F3" w:rsidP="4C029326" w:rsidRDefault="00000000" w14:paraId="00000006" w14:textId="694496DC">
      <w:pPr>
        <w:pStyle w:val="Normal"/>
        <w:rPr>
          <w:lang w:val="en-US"/>
        </w:rPr>
      </w:pPr>
      <w:r w:rsidRPr="4C029326" w:rsidR="1F5CFA25">
        <w:rPr>
          <w:lang w:val="en-US"/>
        </w:rPr>
        <w:t>It’s</w:t>
      </w:r>
      <w:r w:rsidRPr="4C029326" w:rsidR="1F5CFA25">
        <w:rPr>
          <w:lang w:val="en-US"/>
        </w:rPr>
        <w:t xml:space="preserve"> called Mary Warrior Queen—a one-day Catholic </w:t>
      </w:r>
      <w:r w:rsidRPr="4C029326" w:rsidR="067A8482">
        <w:rPr>
          <w:lang w:val="en-US"/>
        </w:rPr>
        <w:t>Conference</w:t>
      </w:r>
      <w:r w:rsidRPr="4C029326" w:rsidR="1F5CFA25">
        <w:rPr>
          <w:lang w:val="en-US"/>
        </w:rPr>
        <w:t xml:space="preserve"> happening Saturday, </w:t>
      </w:r>
      <w:r w:rsidRPr="4C029326" w:rsidR="2BE76D2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Feb 28th at Holy Spirit Catholic</w:t>
      </w:r>
      <w:r w:rsidRPr="4C029326" w:rsidR="2BE76D2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Church, Lubbock, Texas 79424</w:t>
      </w:r>
      <w:r w:rsidRPr="4C029326" w:rsidR="2BE76D20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4C029326" w:rsidR="1F5CFA25">
        <w:rPr>
          <w:lang w:val="en-US"/>
        </w:rPr>
        <w:t xml:space="preserve"> </w:t>
      </w:r>
      <w:r w:rsidRPr="4C029326" w:rsidR="1F5CFA25">
        <w:rPr>
          <w:lang w:val="en-US"/>
        </w:rPr>
        <w:t>It’s</w:t>
      </w:r>
      <w:r w:rsidRPr="4C029326" w:rsidR="1F5CFA25">
        <w:rPr>
          <w:lang w:val="en-US"/>
        </w:rPr>
        <w:t xml:space="preserve"> open to all </w:t>
      </w:r>
      <w:r w:rsidRPr="4C029326" w:rsidR="1F5CFA25">
        <w:rPr>
          <w:lang w:val="en-US"/>
        </w:rPr>
        <w:t>adult</w:t>
      </w:r>
      <w:r w:rsidRPr="4C029326" w:rsidR="1F5CFA25">
        <w:rPr>
          <w:lang w:val="en-US"/>
        </w:rPr>
        <w:t xml:space="preserve"> and Confirmed </w:t>
      </w:r>
      <w:r w:rsidRPr="4C029326" w:rsidR="1F5CFA25">
        <w:rPr>
          <w:lang w:val="en-US"/>
        </w:rPr>
        <w:t>Youth</w:t>
      </w:r>
      <w:r w:rsidRPr="4C029326" w:rsidR="057BEB64">
        <w:rPr>
          <w:lang w:val="en-US"/>
        </w:rPr>
        <w:t>(</w:t>
      </w:r>
      <w:r w:rsidRPr="4C029326" w:rsidR="057BEB64">
        <w:rPr>
          <w:lang w:val="en-US"/>
        </w:rPr>
        <w:t>14+)</w:t>
      </w:r>
      <w:r w:rsidRPr="4C029326" w:rsidR="1F5CFA25">
        <w:rPr>
          <w:lang w:val="en-US"/>
        </w:rPr>
        <w:t>, completely free, and includes lunch.</w:t>
      </w:r>
    </w:p>
    <w:p w:rsidR="000C15F3" w:rsidRDefault="00000000" w14:paraId="00000007" w14:textId="77777777">
      <w:r w:rsidRPr="4C029326" w:rsidR="1F5CFA25">
        <w:rPr>
          <w:lang w:val="en-US"/>
        </w:rPr>
        <w:t>This isn't your average church event. It’s bold, spiritual, and rooted in real stories of how Our Blessed Mother—Mary—is not just a comforter, but a commander in the battle for souls. The talks are powerful, and the theme is deeply moving: how Mary walks with us in our battles, leads us with courage, and draws us closer to her Son.</w:t>
      </w:r>
    </w:p>
    <w:p w:rsidR="000C15F3" w:rsidRDefault="00000000" w14:paraId="00000008" w14:textId="77777777">
      <w:r w:rsidRPr="4C029326" w:rsidR="1F5CFA25">
        <w:rPr>
          <w:lang w:val="en-US"/>
        </w:rPr>
        <w:t>I'll be attending, and I’d really love for you to come with me. We could ride together, sit together, and experience the whole day side by side. It’s a great opportunity to reconnect with our faith—and with each other.</w:t>
      </w:r>
    </w:p>
    <w:p w:rsidR="000C15F3" w:rsidRDefault="00000000" w14:paraId="00000009" w14:textId="77777777">
      <w:r w:rsidRPr="4C029326" w:rsidR="1F5CFA25">
        <w:rPr>
          <w:lang w:val="en-US"/>
        </w:rPr>
        <w:t>If you're even a little curious or just need a day to be spiritually refueled, I truly believe this mission could be a gift.</w:t>
      </w:r>
    </w:p>
    <w:p w:rsidR="000C15F3" w:rsidRDefault="00000000" w14:paraId="0000000A" w14:textId="77777777">
      <w:r w:rsidRPr="4C029326" w:rsidR="1F5CFA25">
        <w:rPr>
          <w:lang w:val="en-US"/>
        </w:rPr>
        <w:t>You can register at www.MoreCatholic.com or let me know and I’ll help you get signed up.</w:t>
      </w:r>
    </w:p>
    <w:p w:rsidR="000C15F3" w:rsidRDefault="00000000" w14:paraId="0000000B" w14:textId="77777777">
      <w:r w:rsidRPr="4C029326" w:rsidR="1F5CFA25">
        <w:rPr>
          <w:lang w:val="en-US"/>
        </w:rPr>
        <w:t>Let me know if you're open to it—I hope you’ll say yes.</w:t>
      </w:r>
    </w:p>
    <w:p w:rsidR="000C15F3" w:rsidRDefault="000C15F3" w14:paraId="0000000C" w14:textId="77777777"/>
    <w:p w:rsidR="000C15F3" w:rsidRDefault="00000000" w14:paraId="0000000D" w14:textId="77777777">
      <w:r>
        <w:t>With love and friendship,</w:t>
      </w:r>
    </w:p>
    <w:p w:rsidR="000C15F3" w:rsidRDefault="00000000" w14:paraId="0000000E" w14:textId="77777777">
      <w:r>
        <w:t>[Your Name]</w:t>
      </w:r>
    </w:p>
    <w:p w:rsidR="000C15F3" w:rsidRDefault="00000000" w14:paraId="0000000F" w14:textId="77777777">
      <w:r>
        <w:t>(Your Phone Number)</w:t>
      </w:r>
    </w:p>
    <w:sectPr w:rsidR="000C15F3">
      <w:pgSz w:w="12240" w:h="15840" w:orient="portrait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07441"/>
    <w:multiLevelType w:val="multilevel"/>
    <w:tmpl w:val="05AE4F26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22559444">
    <w:abstractNumId w:val="0"/>
  </w:num>
  <w:num w:numId="2" w16cid:durableId="363596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2109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474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8305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88786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5F3"/>
    <w:rsid w:val="000C15F3"/>
    <w:rsid w:val="00C77F9D"/>
    <w:rsid w:val="00E2416E"/>
    <w:rsid w:val="057BEB64"/>
    <w:rsid w:val="067A8482"/>
    <w:rsid w:val="0685B489"/>
    <w:rsid w:val="1F5CFA25"/>
    <w:rsid w:val="2BE76D20"/>
    <w:rsid w:val="4C029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A4954"/>
  <w15:docId w15:val="{1378D4EC-7D49-4620-8346-60A41F55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hAnsi="Calibri" w:eastAsia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hAnsi="Calibri" w:eastAsia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hAnsi="Calibri" w:eastAsia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hAnsi="Calibri" w:eastAsia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hAnsi="Calibri" w:eastAsia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hAnsi="Calibri" w:eastAsia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color="4F81BD" w:sz="8" w:space="4"/>
      </w:pBdr>
      <w:spacing w:after="300" w:line="240" w:lineRule="auto"/>
    </w:pPr>
    <w:rPr>
      <w:rFonts w:ascii="Calibri" w:hAnsi="Calibri" w:eastAsia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hAnsi="Calibri" w:eastAsia="Calibri" w:cs="Calibri"/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tWxLNVXDJLH5DonISgr1TlyfRg==">CgMxLjA4AHIhMTdaamgzS2RoR2l1bHJ0NXptRmZwV0JIQXZ1akNvZnhn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python-docx</dc:creator>
  <lastModifiedBy>audracavazos@gmail.com</lastModifiedBy>
  <revision>3</revision>
  <dcterms:created xsi:type="dcterms:W3CDTF">2013-12-23T23:15:00.0000000Z</dcterms:created>
  <dcterms:modified xsi:type="dcterms:W3CDTF">2025-11-19T21:20:44.9067105Z</dcterms:modified>
</coreProperties>
</file>