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4430" w:rsidRDefault="00306DCE" w14:paraId="00000001" w14:textId="77777777">
      <w:pPr>
        <w:pStyle w:val="Heading1"/>
      </w:pPr>
      <w:r>
        <w:t>TEXT MESSAGE - How to Invite Others to Mary Warrior Queen</w:t>
      </w:r>
    </w:p>
    <w:p w:rsidR="00884430" w:rsidRDefault="00306DCE" w14:paraId="00000002" w14:textId="77777777">
      <w:pPr>
        <w:pStyle w:val="Heading2"/>
      </w:pPr>
      <w:r>
        <w:t>General Instructions for Using the Texts</w:t>
      </w:r>
    </w:p>
    <w:p w:rsidR="00884430" w:rsidRDefault="00306DCE" w14:paraId="0000000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1. Copy and paste one of the messages into your texting app.</w:t>
      </w:r>
    </w:p>
    <w:p w:rsidR="00884430" w:rsidRDefault="00306DCE" w14:paraId="00000004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2. Personalize the name and phrasing if needed (e.g., “Hey John” or “Hey Sister”).</w:t>
      </w:r>
    </w:p>
    <w:p w:rsidR="00884430" w:rsidRDefault="00306DCE" w14:paraId="0000000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3. Add your own voice—feel free to adjust tone to match how you normally speak.</w:t>
      </w:r>
    </w:p>
    <w:p w:rsidR="00884430" w:rsidP="16C79049" w:rsidRDefault="00306DCE" w14:paraId="00000006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/>
      </w:pPr>
      <w:r w:rsidRPr="16C79049" w:rsidR="00306DCE">
        <w:rPr>
          <w:color w:val="000000" w:themeColor="text1" w:themeTint="FF" w:themeShade="FF"/>
          <w:lang w:val="en-US"/>
        </w:rPr>
        <w:t>4. Send it individually for a personal touch (NOT in a group text).</w:t>
      </w:r>
    </w:p>
    <w:p w:rsidR="00884430" w:rsidP="16C79049" w:rsidRDefault="00306DCE" w14:paraId="00000007" w14:textId="7777777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/>
      </w:pPr>
      <w:r w:rsidRPr="16C79049" w:rsidR="00306DCE">
        <w:rPr>
          <w:color w:val="000000" w:themeColor="text1" w:themeTint="FF" w:themeShade="FF"/>
          <w:lang w:val="en-US"/>
        </w:rPr>
        <w:t>5. Follow up if they don’t respond in a day or two—keep it casual and friendly.</w:t>
      </w:r>
    </w:p>
    <w:p w:rsidR="00884430" w:rsidP="16C79049" w:rsidRDefault="00306DCE" w14:paraId="00000008" w14:textId="19C15C5D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rPr/>
      </w:pPr>
      <w:r w:rsidRPr="16C79049" w:rsidR="00306DCE">
        <w:rPr>
          <w:color w:val="000000" w:themeColor="text1" w:themeTint="FF" w:themeShade="FF"/>
          <w:lang w:val="en-US"/>
        </w:rPr>
        <w:t xml:space="preserve">6. Offer a ride or </w:t>
      </w:r>
      <w:r w:rsidRPr="16C79049" w:rsidR="45CFEC27">
        <w:rPr>
          <w:color w:val="000000" w:themeColor="text1" w:themeTint="FF" w:themeShade="FF"/>
          <w:lang w:val="en-US"/>
        </w:rPr>
        <w:t>sit</w:t>
      </w:r>
      <w:r w:rsidRPr="16C79049" w:rsidR="00306DCE">
        <w:rPr>
          <w:color w:val="000000" w:themeColor="text1" w:themeTint="FF" w:themeShade="FF"/>
          <w:lang w:val="en-US"/>
        </w:rPr>
        <w:t xml:space="preserve"> together, especially for first-timers.</w:t>
      </w:r>
    </w:p>
    <w:p w:rsidR="00884430" w:rsidRDefault="00306DCE" w14:paraId="00000009" w14:textId="7777777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INVITE MEN</w:t>
      </w:r>
    </w:p>
    <w:p w:rsidR="00884430" w:rsidRDefault="00306DCE" w14:paraId="0000000A" w14:textId="4F122FC8">
      <w:r w:rsidRPr="16C79049" w:rsidR="00306DCE">
        <w:rPr>
          <w:lang w:val="en-US"/>
        </w:rPr>
        <w:t xml:space="preserve">Hey [Name], </w:t>
      </w:r>
      <w:r w:rsidRPr="16C79049" w:rsidR="00306DCE">
        <w:rPr>
          <w:lang w:val="en-US"/>
        </w:rPr>
        <w:t>there’s</w:t>
      </w:r>
      <w:r w:rsidRPr="16C79049" w:rsidR="00306DCE">
        <w:rPr>
          <w:lang w:val="en-US"/>
        </w:rPr>
        <w:t xml:space="preserve"> a one-day </w:t>
      </w:r>
      <w:r w:rsidRPr="16C79049" w:rsidR="6921A549">
        <w:rPr>
          <w:lang w:val="en-US"/>
        </w:rPr>
        <w:t>conference</w:t>
      </w:r>
      <w:r w:rsidRPr="16C79049" w:rsidR="00306DCE">
        <w:rPr>
          <w:lang w:val="en-US"/>
        </w:rPr>
        <w:t xml:space="preserve"> </w:t>
      </w:r>
      <w:r w:rsidRPr="16C79049" w:rsidR="00306DCE">
        <w:rPr>
          <w:lang w:val="en-US"/>
        </w:rPr>
        <w:t>I’m</w:t>
      </w:r>
      <w:r w:rsidRPr="16C79049" w:rsidR="00306DCE">
        <w:rPr>
          <w:lang w:val="en-US"/>
        </w:rPr>
        <w:t xml:space="preserve"> going to </w:t>
      </w:r>
      <w:r w:rsidRPr="16C79049" w:rsidR="00306DCE">
        <w:rPr>
          <w:lang w:val="en-US"/>
        </w:rPr>
        <w:t>called</w:t>
      </w:r>
      <w:r w:rsidRPr="16C79049" w:rsidR="00306DCE">
        <w:rPr>
          <w:lang w:val="en-US"/>
        </w:rPr>
        <w:t xml:space="preserve"> Mary Warrior Queen—</w:t>
      </w:r>
      <w:r w:rsidRPr="16C79049" w:rsidR="44D3F1ED">
        <w:rPr>
          <w:lang w:val="en-US"/>
        </w:rPr>
        <w:t>Feb 28th</w:t>
      </w:r>
      <w:r w:rsidRPr="16C79049" w:rsidR="00306DCE">
        <w:rPr>
          <w:lang w:val="en-US"/>
        </w:rPr>
        <w:t xml:space="preserve"> at </w:t>
      </w:r>
      <w:r w:rsidRPr="16C79049" w:rsidR="01E2066D">
        <w:rPr>
          <w:lang w:val="en-US"/>
        </w:rPr>
        <w:t>Holy Spirit Catholic</w:t>
      </w:r>
      <w:r w:rsidRPr="16C79049" w:rsidR="00306DCE">
        <w:rPr>
          <w:rFonts w:ascii="Times New Roman" w:hAnsi="Times New Roman" w:eastAsia="Times New Roman" w:cs="Times New Roman"/>
          <w:lang w:val="en-US"/>
        </w:rPr>
        <w:t xml:space="preserve"> Church, </w:t>
      </w:r>
      <w:r w:rsidRPr="16C79049" w:rsidR="4903C45B">
        <w:rPr>
          <w:rFonts w:ascii="Times New Roman" w:hAnsi="Times New Roman" w:eastAsia="Times New Roman" w:cs="Times New Roman"/>
          <w:lang w:val="en-US"/>
        </w:rPr>
        <w:t>Lubbock, Texas 79424</w:t>
      </w:r>
      <w:r w:rsidRPr="16C79049" w:rsidR="00306DCE">
        <w:rPr>
          <w:lang w:val="en-US"/>
        </w:rPr>
        <w:t>. It’s not your usual church thing. It’s about real spiritual battle, strength, and Mary's role as a defender. I think you'd actually like it. Want to go with me?</w:t>
      </w:r>
    </w:p>
    <w:p w:rsidR="00884430" w:rsidRDefault="00306DCE" w14:paraId="0000000B" w14:textId="7777777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INVITE WOMEN</w:t>
      </w:r>
    </w:p>
    <w:p w:rsidR="00884430" w:rsidRDefault="00306DCE" w14:paraId="0000000C" w14:textId="7E14A2DB">
      <w:r w:rsidRPr="16C79049" w:rsidR="00306DCE">
        <w:rPr>
          <w:lang w:val="en-US"/>
        </w:rPr>
        <w:t xml:space="preserve">Hey [Name], </w:t>
      </w:r>
      <w:r w:rsidRPr="16C79049" w:rsidR="00306DCE">
        <w:rPr>
          <w:lang w:val="en-US"/>
        </w:rPr>
        <w:t>there’s</w:t>
      </w:r>
      <w:r w:rsidRPr="16C79049" w:rsidR="00306DCE">
        <w:rPr>
          <w:lang w:val="en-US"/>
        </w:rPr>
        <w:t xml:space="preserve"> something coming up called Mary Warrior Queen</w:t>
      </w:r>
      <w:r w:rsidRPr="16C79049" w:rsidR="6EAC7B7D">
        <w:rPr>
          <w:lang w:val="en-US"/>
        </w:rPr>
        <w:t xml:space="preserve"> </w:t>
      </w:r>
      <w:r w:rsidRPr="16C79049" w:rsidR="00306DCE">
        <w:rPr>
          <w:lang w:val="en-US"/>
        </w:rPr>
        <w:t>—</w:t>
      </w:r>
      <w:r w:rsidRPr="16C79049" w:rsidR="00306DCE">
        <w:rPr>
          <w:lang w:val="en-US"/>
        </w:rPr>
        <w:t xml:space="preserve"> </w:t>
      </w:r>
      <w:r w:rsidRPr="16C79049" w:rsidR="2BEF809B">
        <w:rPr>
          <w:lang w:val="en-US"/>
        </w:rPr>
        <w:t xml:space="preserve">Feb 28th at Holy Spirit Catholic Church, Lubbock, Texas 79424. </w:t>
      </w:r>
      <w:r w:rsidRPr="16C79049" w:rsidR="00306DCE">
        <w:rPr>
          <w:lang w:val="en-US"/>
        </w:rPr>
        <w:t>It’s</w:t>
      </w:r>
      <w:r w:rsidRPr="16C79049" w:rsidR="00306DCE">
        <w:rPr>
          <w:lang w:val="en-US"/>
        </w:rPr>
        <w:t xml:space="preserve"> a one-day retreat for </w:t>
      </w:r>
      <w:r w:rsidRPr="16C79049" w:rsidR="64B39C59">
        <w:rPr>
          <w:lang w:val="en-US"/>
        </w:rPr>
        <w:t>all adults and confirmed youth (14+)</w:t>
      </w:r>
      <w:r w:rsidRPr="16C79049" w:rsidR="00306DCE">
        <w:rPr>
          <w:lang w:val="en-US"/>
        </w:rPr>
        <w:t xml:space="preserve">. </w:t>
      </w:r>
      <w:r w:rsidRPr="16C79049" w:rsidR="00306DCE">
        <w:rPr>
          <w:lang w:val="en-US"/>
        </w:rPr>
        <w:t>It’s</w:t>
      </w:r>
      <w:r w:rsidRPr="16C79049" w:rsidR="00306DCE">
        <w:rPr>
          <w:lang w:val="en-US"/>
        </w:rPr>
        <w:t xml:space="preserve"> all about Mary as a warrior and how we can grow stronger in faith. I think </w:t>
      </w:r>
      <w:r w:rsidRPr="16C79049" w:rsidR="00306DCE">
        <w:rPr>
          <w:lang w:val="en-US"/>
        </w:rPr>
        <w:t>you’d</w:t>
      </w:r>
      <w:r w:rsidRPr="16C79049" w:rsidR="00306DCE">
        <w:rPr>
          <w:lang w:val="en-US"/>
        </w:rPr>
        <w:t xml:space="preserve"> be inspired. Want to come with me?</w:t>
      </w:r>
    </w:p>
    <w:p w:rsidR="00884430" w:rsidRDefault="00306DCE" w14:paraId="0000000D" w14:textId="7777777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INVITE FAMILY</w:t>
      </w:r>
    </w:p>
    <w:p w:rsidR="00884430" w:rsidP="16C79049" w:rsidRDefault="00306DCE" w14:paraId="0000000E" w14:textId="12672D58">
      <w:pPr>
        <w:pStyle w:val="Normal"/>
        <w:rPr>
          <w:lang w:val="en-US"/>
        </w:rPr>
      </w:pPr>
      <w:r w:rsidRPr="16C79049" w:rsidR="00306DCE">
        <w:rPr>
          <w:lang w:val="en-US"/>
        </w:rPr>
        <w:t>[Name] I</w:t>
      </w:r>
      <w:r w:rsidRPr="16C79049" w:rsidR="00306DCE">
        <w:rPr>
          <w:lang w:val="en-US"/>
        </w:rPr>
        <w:t xml:space="preserve"> thought of you because this could be something we experience together. </w:t>
      </w:r>
      <w:r w:rsidRPr="16C79049" w:rsidR="00306DCE">
        <w:rPr>
          <w:lang w:val="en-US"/>
        </w:rPr>
        <w:t>It’s</w:t>
      </w:r>
      <w:r w:rsidRPr="16C79049" w:rsidR="00306DCE">
        <w:rPr>
          <w:lang w:val="en-US"/>
        </w:rPr>
        <w:t xml:space="preserve"> called Mary Warrior Queen—an all-day Catholic </w:t>
      </w:r>
      <w:r w:rsidRPr="16C79049" w:rsidR="5AE1ABF0">
        <w:rPr>
          <w:lang w:val="en-US"/>
        </w:rPr>
        <w:t>conference</w:t>
      </w:r>
      <w:r w:rsidRPr="16C79049" w:rsidR="00306DCE">
        <w:rPr>
          <w:lang w:val="en-US"/>
        </w:rPr>
        <w:t xml:space="preserve"> on</w:t>
      </w:r>
      <w:r w:rsidRPr="16C79049" w:rsidR="42D1236E">
        <w:rPr>
          <w:lang w:val="en-US"/>
        </w:rPr>
        <w:t xml:space="preserve"> Feb 28th at Holy Spirit Catholic</w:t>
      </w:r>
      <w:r w:rsidRPr="16C79049" w:rsidR="42D1236E">
        <w:rPr>
          <w:rFonts w:ascii="Times New Roman" w:hAnsi="Times New Roman" w:eastAsia="Times New Roman" w:cs="Times New Roman"/>
          <w:lang w:val="en-US"/>
        </w:rPr>
        <w:t xml:space="preserve"> Church, Lubbock, Texas 79424</w:t>
      </w:r>
      <w:r w:rsidRPr="16C79049" w:rsidR="42D1236E">
        <w:rPr>
          <w:lang w:val="en-US"/>
        </w:rPr>
        <w:t>.</w:t>
      </w:r>
      <w:r w:rsidRPr="16C79049" w:rsidR="00306DCE">
        <w:rPr>
          <w:lang w:val="en-US"/>
        </w:rPr>
        <w:t xml:space="preserve"> Women &amp; Men and confirmed youth</w:t>
      </w:r>
      <w:r w:rsidRPr="16C79049" w:rsidR="6FBED25C">
        <w:rPr>
          <w:lang w:val="en-US"/>
        </w:rPr>
        <w:t xml:space="preserve"> (14+)</w:t>
      </w:r>
      <w:r w:rsidRPr="16C79049" w:rsidR="00306DCE">
        <w:rPr>
          <w:lang w:val="en-US"/>
        </w:rPr>
        <w:t>. Powerful messages, spiritual fuel, and a chance to reconnect. Want to go with me?</w:t>
      </w:r>
    </w:p>
    <w:p w:rsidR="00884430" w:rsidRDefault="00306DCE" w14:paraId="0000000F" w14:textId="77777777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PARISH OUTREACH – FRIENDS or YOUR CHURCH GROUP or ORGANIZATION WITHIN YOUR CHURCH</w:t>
      </w:r>
    </w:p>
    <w:p w:rsidR="00884430" w:rsidP="16C79049" w:rsidRDefault="00306DCE" w14:paraId="00000010" w14:textId="6D54BCF4">
      <w:pPr>
        <w:pStyle w:val="Normal"/>
        <w:rPr>
          <w:lang w:val="en-US"/>
        </w:rPr>
      </w:pPr>
      <w:r w:rsidRPr="16C79049" w:rsidR="00306DCE">
        <w:rPr>
          <w:lang w:val="en-US"/>
        </w:rPr>
        <w:t>Hey friends, a group of us are heading to the Mary Warrior Queen mission on Saturday,</w:t>
      </w:r>
      <w:r w:rsidRPr="16C79049" w:rsidR="57237D5F">
        <w:rPr>
          <w:lang w:val="en-US"/>
        </w:rPr>
        <w:t xml:space="preserve"> Feb 28th at Holy Spirit Catholic</w:t>
      </w:r>
      <w:r w:rsidRPr="16C79049" w:rsidR="57237D5F">
        <w:rPr>
          <w:rFonts w:ascii="Times New Roman" w:hAnsi="Times New Roman" w:eastAsia="Times New Roman" w:cs="Times New Roman"/>
          <w:lang w:val="en-US"/>
        </w:rPr>
        <w:t xml:space="preserve"> Church, Lubbock, Texas 79424</w:t>
      </w:r>
      <w:r w:rsidRPr="16C79049" w:rsidR="57237D5F">
        <w:rPr>
          <w:lang w:val="en-US"/>
        </w:rPr>
        <w:t xml:space="preserve">. </w:t>
      </w:r>
      <w:r w:rsidRPr="16C79049" w:rsidR="00306DCE">
        <w:rPr>
          <w:lang w:val="en-US"/>
        </w:rPr>
        <w:t>It’s</w:t>
      </w:r>
      <w:r w:rsidRPr="16C79049" w:rsidR="00306DCE">
        <w:rPr>
          <w:lang w:val="en-US"/>
        </w:rPr>
        <w:t xml:space="preserve"> a one-day Catholic retreat focused on spiritual strength through Mary’s example. All adults</w:t>
      </w:r>
      <w:r w:rsidRPr="16C79049" w:rsidR="6DE052BA">
        <w:rPr>
          <w:lang w:val="en-US"/>
        </w:rPr>
        <w:t xml:space="preserve"> </w:t>
      </w:r>
      <w:r w:rsidRPr="16C79049" w:rsidR="00306DCE">
        <w:rPr>
          <w:lang w:val="en-US"/>
        </w:rPr>
        <w:t>and confirmed youth</w:t>
      </w:r>
      <w:r w:rsidRPr="16C79049" w:rsidR="6E43A2A1">
        <w:rPr>
          <w:lang w:val="en-US"/>
        </w:rPr>
        <w:t xml:space="preserve"> (14+)</w:t>
      </w:r>
      <w:r w:rsidRPr="16C79049" w:rsidR="00306DCE">
        <w:rPr>
          <w:lang w:val="en-US"/>
        </w:rPr>
        <w:t xml:space="preserve"> welcome. Let me know if you want to come—we can carpool or save seats together. </w:t>
      </w:r>
    </w:p>
    <w:p w:rsidR="00884430" w:rsidP="16C79049" w:rsidRDefault="00306DCE" w14:paraId="00000011" w14:textId="663950ED">
      <w:pPr>
        <w:pStyle w:val="Normal"/>
      </w:pPr>
      <w:r w:rsidRPr="16C79049" w:rsidR="00306DCE">
        <w:rPr>
          <w:rFonts w:ascii="Calibri" w:hAnsi="Calibri" w:eastAsia="Calibri" w:cs="Calibri"/>
          <w:b w:val="1"/>
          <w:bCs w:val="1"/>
          <w:color w:val="4F81BD" w:themeColor="accent1" w:themeTint="FF" w:themeShade="FF"/>
          <w:lang w:val="en-US"/>
        </w:rPr>
        <w:t>OTHER TEXT OPTIONS</w:t>
      </w:r>
      <w:r>
        <w:br/>
      </w:r>
      <w:r w:rsidRPr="16C79049" w:rsidR="00306DCE">
        <w:rPr>
          <w:lang w:val="en-US"/>
        </w:rPr>
        <w:t xml:space="preserve">Hey [Name], </w:t>
      </w:r>
      <w:r w:rsidRPr="16C79049" w:rsidR="00306DCE">
        <w:rPr>
          <w:lang w:val="en-US"/>
        </w:rPr>
        <w:t>I'm</w:t>
      </w:r>
      <w:r w:rsidRPr="16C79049" w:rsidR="00306DCE">
        <w:rPr>
          <w:lang w:val="en-US"/>
        </w:rPr>
        <w:t xml:space="preserve"> going to something powerful on</w:t>
      </w:r>
      <w:r w:rsidRPr="16C79049" w:rsidR="00306DCE">
        <w:rPr>
          <w:rFonts w:ascii="Times New Roman" w:hAnsi="Times New Roman" w:eastAsia="Times New Roman" w:cs="Times New Roman"/>
          <w:lang w:val="en-US"/>
        </w:rPr>
        <w:t xml:space="preserve"> </w:t>
      </w:r>
      <w:r w:rsidRPr="16C79049" w:rsidR="6C0E8C68">
        <w:rPr>
          <w:lang w:val="en-US"/>
        </w:rPr>
        <w:t>Feb 28th at Holy Spirit Catholic</w:t>
      </w:r>
      <w:r w:rsidRPr="16C79049" w:rsidR="6C0E8C68">
        <w:rPr>
          <w:rFonts w:ascii="Times New Roman" w:hAnsi="Times New Roman" w:eastAsia="Times New Roman" w:cs="Times New Roman"/>
          <w:lang w:val="en-US"/>
        </w:rPr>
        <w:t xml:space="preserve"> Church, Lubbock, Texas 7942</w:t>
      </w:r>
      <w:r w:rsidRPr="16C79049" w:rsidR="6C0E8C68">
        <w:rPr>
          <w:lang w:val="en-US"/>
        </w:rPr>
        <w:t xml:space="preserve">. </w:t>
      </w:r>
      <w:r w:rsidRPr="16C79049" w:rsidR="00306DCE">
        <w:rPr>
          <w:lang w:val="en-US"/>
        </w:rPr>
        <w:t xml:space="preserve">called Mary Warrior Queen. </w:t>
      </w:r>
      <w:r w:rsidRPr="16C79049" w:rsidR="00306DCE">
        <w:rPr>
          <w:lang w:val="en-US"/>
        </w:rPr>
        <w:t>It's</w:t>
      </w:r>
      <w:r w:rsidRPr="16C79049" w:rsidR="00306DCE">
        <w:rPr>
          <w:lang w:val="en-US"/>
        </w:rPr>
        <w:t xml:space="preserve"> a one-day </w:t>
      </w:r>
      <w:r w:rsidRPr="16C79049" w:rsidR="67B24D63">
        <w:rPr>
          <w:lang w:val="en-US"/>
        </w:rPr>
        <w:t>conference</w:t>
      </w:r>
      <w:r w:rsidRPr="16C79049" w:rsidR="00306DCE">
        <w:rPr>
          <w:lang w:val="en-US"/>
        </w:rPr>
        <w:t xml:space="preserve"> for all adults</w:t>
      </w:r>
      <w:r w:rsidRPr="16C79049" w:rsidR="00306DCE">
        <w:rPr>
          <w:lang w:val="en-US"/>
        </w:rPr>
        <w:t xml:space="preserve"> </w:t>
      </w:r>
      <w:r w:rsidRPr="16C79049" w:rsidR="00306DCE">
        <w:rPr>
          <w:lang w:val="en-US"/>
        </w:rPr>
        <w:t>and confirmed youth</w:t>
      </w:r>
      <w:r w:rsidRPr="16C79049" w:rsidR="01204691">
        <w:rPr>
          <w:lang w:val="en-US"/>
        </w:rPr>
        <w:t xml:space="preserve"> (14+)</w:t>
      </w:r>
      <w:r w:rsidRPr="16C79049" w:rsidR="00306DCE">
        <w:rPr>
          <w:lang w:val="en-US"/>
        </w:rPr>
        <w:t xml:space="preserve">—no fluff, just faith, fire, and real talk about Mary and spiritual battle. </w:t>
      </w:r>
      <w:r w:rsidRPr="16C79049" w:rsidR="00306DCE">
        <w:rPr>
          <w:lang w:val="en-US"/>
        </w:rPr>
        <w:t>I’d</w:t>
      </w:r>
      <w:r w:rsidRPr="16C79049" w:rsidR="00306DCE">
        <w:rPr>
          <w:lang w:val="en-US"/>
        </w:rPr>
        <w:t xml:space="preserve"> love for you to come with me. </w:t>
      </w:r>
      <w:r w:rsidRPr="16C79049" w:rsidR="00306DCE">
        <w:rPr>
          <w:lang w:val="en-US"/>
        </w:rPr>
        <w:t>Want</w:t>
      </w:r>
      <w:r w:rsidRPr="16C79049" w:rsidR="00306DCE">
        <w:rPr>
          <w:lang w:val="en-US"/>
        </w:rPr>
        <w:t xml:space="preserve"> me to save you a seat?</w:t>
      </w:r>
    </w:p>
    <w:p w:rsidR="00884430" w:rsidRDefault="00306DCE" w14:paraId="00000012" w14:textId="77777777">
      <w:r>
        <w:pict w14:anchorId="3B773C41">
          <v:rect id="_x0000_i1025" style="width:0;height:1.5pt" o:hr="t" o:hrstd="t" o:hralign="center" fillcolor="#a0a0a0" stroked="f"/>
        </w:pict>
      </w:r>
    </w:p>
    <w:p w:rsidR="00884430" w:rsidP="16C79049" w:rsidRDefault="00306DCE" w14:paraId="00000013" w14:textId="221B0921">
      <w:pPr>
        <w:pStyle w:val="Normal"/>
      </w:pPr>
      <w:r w:rsidRPr="16C79049" w:rsidR="00306DCE">
        <w:rPr>
          <w:lang w:val="en-US"/>
        </w:rPr>
        <w:t>[Name] I</w:t>
      </w:r>
      <w:r w:rsidRPr="16C79049" w:rsidR="00306DCE">
        <w:rPr>
          <w:lang w:val="en-US"/>
        </w:rPr>
        <w:t xml:space="preserve"> </w:t>
      </w:r>
      <w:r w:rsidRPr="16C79049" w:rsidR="00306DCE">
        <w:rPr>
          <w:lang w:val="en-US"/>
        </w:rPr>
        <w:t>don’t</w:t>
      </w:r>
      <w:r w:rsidRPr="16C79049" w:rsidR="00306DCE">
        <w:rPr>
          <w:lang w:val="en-US"/>
        </w:rPr>
        <w:t xml:space="preserve"> invite people to just anything, but this </w:t>
      </w:r>
      <w:r w:rsidRPr="16C79049" w:rsidR="00306DCE">
        <w:rPr>
          <w:lang w:val="en-US"/>
        </w:rPr>
        <w:t>one’s</w:t>
      </w:r>
      <w:r w:rsidRPr="16C79049" w:rsidR="00306DCE">
        <w:rPr>
          <w:lang w:val="en-US"/>
        </w:rPr>
        <w:t xml:space="preserve"> different. </w:t>
      </w:r>
      <w:r w:rsidRPr="16C79049" w:rsidR="00306DCE">
        <w:rPr>
          <w:lang w:val="en-US"/>
        </w:rPr>
        <w:t>It’s</w:t>
      </w:r>
      <w:r w:rsidRPr="16C79049" w:rsidR="00306DCE">
        <w:rPr>
          <w:lang w:val="en-US"/>
        </w:rPr>
        <w:t xml:space="preserve"> called Mary Warrior Queen—an all-day Catholic </w:t>
      </w:r>
      <w:r w:rsidRPr="16C79049" w:rsidR="7AD7CC08">
        <w:rPr>
          <w:lang w:val="en-US"/>
        </w:rPr>
        <w:t xml:space="preserve">conference </w:t>
      </w:r>
      <w:r w:rsidRPr="16C79049" w:rsidR="00306DCE">
        <w:rPr>
          <w:lang w:val="en-US"/>
        </w:rPr>
        <w:t>on</w:t>
      </w:r>
      <w:r w:rsidRPr="16C79049" w:rsidR="620FD8FE">
        <w:rPr>
          <w:lang w:val="en-US"/>
        </w:rPr>
        <w:t xml:space="preserve"> Feb 28th at Holy Spirit Catholic</w:t>
      </w:r>
      <w:r w:rsidRPr="16C79049" w:rsidR="620FD8FE">
        <w:rPr>
          <w:rFonts w:ascii="Times New Roman" w:hAnsi="Times New Roman" w:eastAsia="Times New Roman" w:cs="Times New Roman"/>
          <w:lang w:val="en-US"/>
        </w:rPr>
        <w:t xml:space="preserve"> Church, Lubbock, Texas 79424</w:t>
      </w:r>
      <w:r w:rsidRPr="16C79049" w:rsidR="620FD8FE">
        <w:rPr>
          <w:lang w:val="en-US"/>
        </w:rPr>
        <w:t>.</w:t>
      </w:r>
      <w:r w:rsidRPr="16C79049" w:rsidR="620FD8FE">
        <w:rPr>
          <w:lang w:val="en-US"/>
        </w:rPr>
        <w:t>That’s</w:t>
      </w:r>
      <w:r w:rsidRPr="16C79049" w:rsidR="00306DCE">
        <w:rPr>
          <w:lang w:val="en-US"/>
        </w:rPr>
        <w:t>s</w:t>
      </w:r>
      <w:r w:rsidRPr="16C79049" w:rsidR="00306DCE">
        <w:rPr>
          <w:lang w:val="en-US"/>
        </w:rPr>
        <w:t xml:space="preserve"> meant to shake us awake in</w:t>
      </w:r>
      <w:r w:rsidRPr="16C79049" w:rsidR="00306DCE">
        <w:rPr>
          <w:lang w:val="en-US"/>
        </w:rPr>
        <w:t xml:space="preserve"> </w:t>
      </w:r>
      <w:r w:rsidRPr="16C79049" w:rsidR="00306DCE">
        <w:rPr>
          <w:lang w:val="en-US"/>
        </w:rPr>
        <w:t>a good wa</w:t>
      </w:r>
      <w:r w:rsidRPr="16C79049" w:rsidR="00306DCE">
        <w:rPr>
          <w:lang w:val="en-US"/>
        </w:rPr>
        <w:t>y</w:t>
      </w:r>
      <w:r w:rsidRPr="16C79049" w:rsidR="00306DCE">
        <w:rPr>
          <w:lang w:val="en-US"/>
        </w:rPr>
        <w:t>.</w:t>
      </w:r>
      <w:r w:rsidRPr="16C79049" w:rsidR="00306DCE">
        <w:rPr>
          <w:lang w:val="en-US"/>
        </w:rPr>
        <w:t xml:space="preserve"> </w:t>
      </w:r>
      <w:r w:rsidRPr="16C79049" w:rsidR="00306DCE">
        <w:rPr>
          <w:lang w:val="en-US"/>
        </w:rPr>
        <w:t>I’</w:t>
      </w:r>
      <w:r w:rsidRPr="16C79049" w:rsidR="00306DCE">
        <w:rPr>
          <w:lang w:val="en-US"/>
        </w:rPr>
        <w:t>m</w:t>
      </w:r>
      <w:r w:rsidRPr="16C79049" w:rsidR="00306DCE">
        <w:rPr>
          <w:lang w:val="en-US"/>
        </w:rPr>
        <w:t xml:space="preserve"> going, and</w:t>
      </w:r>
      <w:r w:rsidRPr="16C79049" w:rsidR="00306DCE">
        <w:rPr>
          <w:lang w:val="en-US"/>
        </w:rPr>
        <w:t xml:space="preserve"> </w:t>
      </w:r>
      <w:r w:rsidRPr="16C79049" w:rsidR="00306DCE">
        <w:rPr>
          <w:lang w:val="en-US"/>
        </w:rPr>
        <w:t>I’</w:t>
      </w:r>
      <w:r w:rsidRPr="16C79049" w:rsidR="00306DCE">
        <w:rPr>
          <w:lang w:val="en-US"/>
        </w:rPr>
        <w:t>d</w:t>
      </w:r>
      <w:r w:rsidRPr="16C79049" w:rsidR="00306DCE">
        <w:rPr>
          <w:lang w:val="en-US"/>
        </w:rPr>
        <w:t xml:space="preserve"> really like you there too. Let me know if</w:t>
      </w:r>
      <w:r w:rsidRPr="16C79049" w:rsidR="00306DCE">
        <w:rPr>
          <w:lang w:val="en-US"/>
        </w:rPr>
        <w:t xml:space="preserve"> </w:t>
      </w:r>
      <w:r w:rsidRPr="16C79049" w:rsidR="00306DCE">
        <w:rPr>
          <w:lang w:val="en-US"/>
        </w:rPr>
        <w:t>you’r</w:t>
      </w:r>
      <w:r w:rsidRPr="16C79049" w:rsidR="00306DCE">
        <w:rPr>
          <w:lang w:val="en-US"/>
        </w:rPr>
        <w:t>e</w:t>
      </w:r>
      <w:r w:rsidRPr="16C79049" w:rsidR="00306DCE">
        <w:rPr>
          <w:lang w:val="en-US"/>
        </w:rPr>
        <w:t xml:space="preserve"> open to it.</w:t>
      </w:r>
    </w:p>
    <w:p w:rsidR="00884430" w:rsidRDefault="00306DCE" w14:paraId="00000014" w14:textId="77777777">
      <w:r>
        <w:pict w14:anchorId="18428B65">
          <v:rect id="_x0000_i1026" style="width:0;height:1.5pt" o:hr="t" o:hrstd="t" o:hralign="center" fillcolor="#a0a0a0" stroked="f"/>
        </w:pict>
      </w:r>
    </w:p>
    <w:p w:rsidR="00884430" w:rsidP="16C79049" w:rsidRDefault="00884430" w14:paraId="00000016" w14:textId="1B8B87C3">
      <w:pPr>
        <w:pStyle w:val="Normal"/>
        <w:rPr>
          <w:rFonts w:ascii="Times New Roman" w:hAnsi="Times New Roman" w:eastAsia="Times New Roman" w:cs="Times New Roman"/>
          <w:lang w:val="en-US"/>
        </w:rPr>
      </w:pPr>
      <w:r w:rsidRPr="16C79049" w:rsidR="00306DCE">
        <w:rPr>
          <w:lang w:val="en-US"/>
        </w:rPr>
        <w:t>[Name] Okay</w:t>
      </w:r>
      <w:r w:rsidRPr="16C79049" w:rsidR="00306DCE">
        <w:rPr>
          <w:lang w:val="en-US"/>
        </w:rPr>
        <w:t xml:space="preserve">, hear me out: one day, powerful speakers, a mission focused on Mary as the Queen of Heaven and earth. </w:t>
      </w:r>
      <w:r w:rsidRPr="16C79049" w:rsidR="00306DCE">
        <w:rPr>
          <w:lang w:val="en-US"/>
        </w:rPr>
        <w:t>It’s</w:t>
      </w:r>
      <w:r w:rsidRPr="16C79049" w:rsidR="00306DCE">
        <w:rPr>
          <w:lang w:val="en-US"/>
        </w:rPr>
        <w:t xml:space="preserve"> called Mary Warrior Queen—and </w:t>
      </w:r>
      <w:r w:rsidRPr="16C79049" w:rsidR="00306DCE">
        <w:rPr>
          <w:lang w:val="en-US"/>
        </w:rPr>
        <w:t>it’s</w:t>
      </w:r>
      <w:r w:rsidRPr="16C79049" w:rsidR="00306DCE">
        <w:rPr>
          <w:lang w:val="en-US"/>
        </w:rPr>
        <w:t xml:space="preserve"> for</w:t>
      </w:r>
      <w:r w:rsidRPr="16C79049" w:rsidR="58A5D40F">
        <w:rPr>
          <w:lang w:val="en-US"/>
        </w:rPr>
        <w:t xml:space="preserve"> all</w:t>
      </w:r>
      <w:r w:rsidRPr="16C79049" w:rsidR="00306DCE">
        <w:rPr>
          <w:lang w:val="en-US"/>
        </w:rPr>
        <w:t xml:space="preserve"> adults and confirmed youth</w:t>
      </w:r>
      <w:r w:rsidRPr="16C79049" w:rsidR="5CD3D811">
        <w:rPr>
          <w:lang w:val="en-US"/>
        </w:rPr>
        <w:t xml:space="preserve"> (14+)</w:t>
      </w:r>
      <w:r w:rsidRPr="16C79049" w:rsidR="00306DCE">
        <w:rPr>
          <w:lang w:val="en-US"/>
        </w:rPr>
        <w:t xml:space="preserve">. </w:t>
      </w:r>
      <w:r w:rsidRPr="16C79049" w:rsidR="00306DCE">
        <w:rPr>
          <w:lang w:val="en-US"/>
        </w:rPr>
        <w:t>I’m</w:t>
      </w:r>
      <w:r w:rsidRPr="16C79049" w:rsidR="00306DCE">
        <w:rPr>
          <w:lang w:val="en-US"/>
        </w:rPr>
        <w:t xml:space="preserve"> in. Want to come with me and see what God does? </w:t>
      </w:r>
      <w:r w:rsidRPr="16C79049" w:rsidR="282F266C">
        <w:rPr>
          <w:lang w:val="en-US"/>
        </w:rPr>
        <w:t>Feb 28th at Holy Spirit Catholic</w:t>
      </w:r>
      <w:r w:rsidRPr="16C79049" w:rsidR="282F266C">
        <w:rPr>
          <w:rFonts w:ascii="Times New Roman" w:hAnsi="Times New Roman" w:eastAsia="Times New Roman" w:cs="Times New Roman"/>
          <w:lang w:val="en-US"/>
        </w:rPr>
        <w:t xml:space="preserve"> Church, Lubbock, Texas 79424</w:t>
      </w:r>
      <w:r w:rsidRPr="16C79049" w:rsidR="282F266C">
        <w:rPr>
          <w:lang w:val="en-US"/>
        </w:rPr>
        <w:t>.</w:t>
      </w:r>
    </w:p>
    <w:sectPr w:rsidR="00884430"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23B8"/>
    <w:multiLevelType w:val="multilevel"/>
    <w:tmpl w:val="FFFFFFFF"/>
    <w:lvl w:ilvl="0">
      <w:start w:val="1"/>
      <w:numFmt w:val="decimal"/>
      <w:pStyle w:val="ListBullet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937223E"/>
    <w:multiLevelType w:val="multilevel"/>
    <w:tmpl w:val="FFFFFFFF"/>
    <w:lvl w:ilvl="0">
      <w:start w:val="1"/>
      <w:numFmt w:val="decimal"/>
      <w:pStyle w:val="ListBulle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5627577">
    <w:abstractNumId w:val="0"/>
  </w:num>
  <w:num w:numId="2" w16cid:durableId="1402361334">
    <w:abstractNumId w:val="1"/>
  </w:num>
  <w:num w:numId="3" w16cid:durableId="41446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8849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5037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294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30"/>
    <w:rsid w:val="00306DCE"/>
    <w:rsid w:val="004A7094"/>
    <w:rsid w:val="006AA59C"/>
    <w:rsid w:val="00884430"/>
    <w:rsid w:val="01204691"/>
    <w:rsid w:val="01E2066D"/>
    <w:rsid w:val="16C79049"/>
    <w:rsid w:val="282F266C"/>
    <w:rsid w:val="2BEF809B"/>
    <w:rsid w:val="2DB62779"/>
    <w:rsid w:val="42D1236E"/>
    <w:rsid w:val="44D3F1ED"/>
    <w:rsid w:val="45CFEC27"/>
    <w:rsid w:val="47EF148B"/>
    <w:rsid w:val="4903C45B"/>
    <w:rsid w:val="530DAA52"/>
    <w:rsid w:val="57211E3C"/>
    <w:rsid w:val="57237D5F"/>
    <w:rsid w:val="58A5D40F"/>
    <w:rsid w:val="59E24C65"/>
    <w:rsid w:val="5AE1ABF0"/>
    <w:rsid w:val="5CD3D811"/>
    <w:rsid w:val="6097E457"/>
    <w:rsid w:val="61AC25FB"/>
    <w:rsid w:val="620FD8FE"/>
    <w:rsid w:val="64B39C59"/>
    <w:rsid w:val="665ECFF0"/>
    <w:rsid w:val="6732F8D0"/>
    <w:rsid w:val="67B24D63"/>
    <w:rsid w:val="6921A549"/>
    <w:rsid w:val="6C0E8C68"/>
    <w:rsid w:val="6DBEB41B"/>
    <w:rsid w:val="6DE052BA"/>
    <w:rsid w:val="6E43A2A1"/>
    <w:rsid w:val="6EAC7B7D"/>
    <w:rsid w:val="6FBED25C"/>
    <w:rsid w:val="7AD7C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63295"/>
  <w15:docId w15:val="{FE2A188A-C9C0-471C-99EB-DFDF256390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Cambria"/>
        <w:sz w:val="22"/>
        <w:szCs w:val="22"/>
        <w:lang w:val="e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hAnsi="Calibri" w:eastAsia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libri" w:hAnsi="Calibri" w:eastAsia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hAnsi="Calibri" w:eastAsia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hAnsi="Calibri" w:eastAsia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hAnsi="Calibri" w:eastAsia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hAnsi="Calibri" w:eastAsia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E12DD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hAnsi="Calibri" w:eastAsia="Calibri" w:cs="Calibri"/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Wxu1Ux46Tt7NZZczehA6ngk9PA==">CgMxLjA4AHIhMWUxOWw5U3p1ODIwdVZjU3J2Ni1rRUR3ZUtpUDhqWXQx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python-docx</dc:creator>
  <lastModifiedBy>audracavazos@gmail.com</lastModifiedBy>
  <revision>2</revision>
  <dcterms:created xsi:type="dcterms:W3CDTF">2025-11-19T20:45:00.0000000Z</dcterms:created>
  <dcterms:modified xsi:type="dcterms:W3CDTF">2025-11-20T01:49:53.2744352Z</dcterms:modified>
</coreProperties>
</file>