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622" w:rsidP="2A630112" w:rsidRDefault="00000000" w14:paraId="00000001" w14:textId="2DA645CA">
      <w:pPr>
        <w:pStyle w:val="Heading1"/>
        <w:jc w:val="center"/>
        <w:rPr>
          <w:sz w:val="24"/>
          <w:szCs w:val="24"/>
          <w:lang w:val="en-US"/>
        </w:rPr>
      </w:pPr>
      <w:r w:rsidRPr="2A630112" w:rsidR="0340C3A7">
        <w:rPr>
          <w:sz w:val="24"/>
          <w:szCs w:val="24"/>
          <w:lang w:val="en-US"/>
        </w:rPr>
        <w:t>You're</w:t>
      </w:r>
      <w:r w:rsidRPr="2A630112" w:rsidR="0340C3A7">
        <w:rPr>
          <w:sz w:val="24"/>
          <w:szCs w:val="24"/>
          <w:lang w:val="en-US"/>
        </w:rPr>
        <w:t xml:space="preserve"> Invited: Mary Warrior Queen – A One-Day Catholic </w:t>
      </w:r>
      <w:r w:rsidRPr="2A630112" w:rsidR="6CA7FCE3">
        <w:rPr>
          <w:sz w:val="24"/>
          <w:szCs w:val="24"/>
          <w:lang w:val="en-US"/>
        </w:rPr>
        <w:t>Conference</w:t>
      </w:r>
    </w:p>
    <w:p w:rsidR="00FE0622" w:rsidRDefault="00000000" w14:paraId="00000002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Dear Friends in Christ,</w:t>
      </w:r>
    </w:p>
    <w:p w:rsidR="00FE0622" w:rsidRDefault="00000000" w14:paraId="00000003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Prepare for a powerful encounter with the Queen of Heaven.</w:t>
      </w:r>
    </w:p>
    <w:p w:rsidR="00FE0622" w:rsidP="2A630112" w:rsidRDefault="00000000" w14:paraId="00000004" w14:textId="04D44383">
      <w:pPr>
        <w:rPr>
          <w:rFonts w:ascii="Calibri" w:hAnsi="Calibri" w:eastAsia="Calibri" w:cs="Calibri"/>
          <w:lang w:val="en-US"/>
        </w:rPr>
      </w:pPr>
      <w:r w:rsidRPr="2A630112" w:rsidR="0340C3A7">
        <w:rPr>
          <w:rFonts w:ascii="Calibri" w:hAnsi="Calibri" w:eastAsia="Calibri" w:cs="Calibri"/>
          <w:lang w:val="en-US"/>
        </w:rPr>
        <w:t xml:space="preserve">You are invited to “Mary Warrior Queen”: A One-Day Catholic </w:t>
      </w:r>
      <w:r w:rsidRPr="2A630112" w:rsidR="37FF23EA">
        <w:rPr>
          <w:rFonts w:ascii="Calibri" w:hAnsi="Calibri" w:eastAsia="Calibri" w:cs="Calibri"/>
          <w:lang w:val="en-US"/>
        </w:rPr>
        <w:t>Conference</w:t>
      </w:r>
      <w:r w:rsidRPr="2A630112" w:rsidR="0340C3A7">
        <w:rPr>
          <w:rFonts w:ascii="Calibri" w:hAnsi="Calibri" w:eastAsia="Calibri" w:cs="Calibri"/>
          <w:lang w:val="en-US"/>
        </w:rPr>
        <w:t xml:space="preserve">, happening </w:t>
      </w:r>
      <w:r w:rsidRPr="2A630112" w:rsidR="0F206587">
        <w:rPr>
          <w:rFonts w:ascii="Calibri" w:hAnsi="Calibri" w:eastAsia="Calibri" w:cs="Calibri"/>
          <w:lang w:val="en-US"/>
        </w:rPr>
        <w:t>Saturday</w:t>
      </w:r>
      <w:r w:rsidRPr="2A630112" w:rsidR="0340C3A7">
        <w:rPr>
          <w:rFonts w:ascii="Calibri" w:hAnsi="Calibri" w:eastAsia="Calibri" w:cs="Calibri"/>
          <w:lang w:val="en-US"/>
        </w:rPr>
        <w:t xml:space="preserve">, </w:t>
      </w:r>
      <w:r w:rsidRPr="2A630112" w:rsidR="313040E2">
        <w:rPr>
          <w:rFonts w:ascii="Calibri" w:hAnsi="Calibri" w:eastAsia="Calibri" w:cs="Calibri"/>
          <w:lang w:val="en-US"/>
        </w:rPr>
        <w:t>February 2</w:t>
      </w:r>
      <w:r w:rsidRPr="2A630112" w:rsidR="07EBF5A3">
        <w:rPr>
          <w:rFonts w:ascii="Calibri" w:hAnsi="Calibri" w:eastAsia="Calibri" w:cs="Calibri"/>
          <w:lang w:val="en-US"/>
        </w:rPr>
        <w:t>8</w:t>
      </w:r>
      <w:r w:rsidRPr="2A630112" w:rsidR="313040E2">
        <w:rPr>
          <w:rFonts w:ascii="Calibri" w:hAnsi="Calibri" w:eastAsia="Calibri" w:cs="Calibri"/>
          <w:lang w:val="en-US"/>
        </w:rPr>
        <w:t>th</w:t>
      </w:r>
      <w:r w:rsidRPr="2A630112" w:rsidR="0340C3A7">
        <w:rPr>
          <w:rFonts w:ascii="Calibri" w:hAnsi="Calibri" w:eastAsia="Calibri" w:cs="Calibri"/>
          <w:lang w:val="en-US"/>
        </w:rPr>
        <w:t>, 202</w:t>
      </w:r>
      <w:r w:rsidRPr="2A630112" w:rsidR="70345CC3">
        <w:rPr>
          <w:rFonts w:ascii="Calibri" w:hAnsi="Calibri" w:eastAsia="Calibri" w:cs="Calibri"/>
          <w:lang w:val="en-US"/>
        </w:rPr>
        <w:t>6</w:t>
      </w:r>
      <w:r w:rsidRPr="2A630112" w:rsidR="0340C3A7">
        <w:rPr>
          <w:rFonts w:ascii="Calibri" w:hAnsi="Calibri" w:eastAsia="Calibri" w:cs="Calibri"/>
          <w:lang w:val="en-US"/>
        </w:rPr>
        <w:t xml:space="preserve">, from </w:t>
      </w:r>
      <w:r w:rsidRPr="2A630112" w:rsidR="2AAF7F3B">
        <w:rPr>
          <w:rFonts w:ascii="Calibri" w:hAnsi="Calibri" w:eastAsia="Calibri" w:cs="Calibri"/>
          <w:lang w:val="en-US"/>
        </w:rPr>
        <w:t>8:30</w:t>
      </w:r>
      <w:r w:rsidRPr="2A630112" w:rsidR="0340C3A7">
        <w:rPr>
          <w:rFonts w:ascii="Calibri" w:hAnsi="Calibri" w:eastAsia="Calibri" w:cs="Calibri"/>
          <w:lang w:val="en-US"/>
        </w:rPr>
        <w:t xml:space="preserve">AM to </w:t>
      </w:r>
      <w:r w:rsidRPr="2A630112" w:rsidR="645560F2">
        <w:rPr>
          <w:rFonts w:ascii="Calibri" w:hAnsi="Calibri" w:eastAsia="Calibri" w:cs="Calibri"/>
          <w:lang w:val="en-US"/>
        </w:rPr>
        <w:t>2</w:t>
      </w:r>
      <w:r w:rsidRPr="2A630112" w:rsidR="0340C3A7">
        <w:rPr>
          <w:rFonts w:ascii="Calibri" w:hAnsi="Calibri" w:eastAsia="Calibri" w:cs="Calibri"/>
          <w:lang w:val="en-US"/>
        </w:rPr>
        <w:t>:00 PM</w:t>
      </w:r>
      <w:r w:rsidRPr="2A630112" w:rsidR="6269C0DA">
        <w:rPr>
          <w:rFonts w:ascii="Calibri" w:hAnsi="Calibri" w:eastAsia="Calibri" w:cs="Calibri"/>
          <w:i w:val="1"/>
          <w:iCs w:val="1"/>
          <w:lang w:val="en-US"/>
        </w:rPr>
        <w:t>,</w:t>
      </w:r>
      <w:r w:rsidRPr="2A630112" w:rsidR="0340C3A7">
        <w:rPr>
          <w:rFonts w:ascii="Calibri" w:hAnsi="Calibri" w:eastAsia="Calibri" w:cs="Calibri"/>
          <w:lang w:val="en-US"/>
        </w:rPr>
        <w:t xml:space="preserve"> at </w:t>
      </w:r>
      <w:r w:rsidRPr="2A630112" w:rsidR="57E5F75A">
        <w:rPr>
          <w:rFonts w:ascii="Calibri" w:hAnsi="Calibri" w:eastAsia="Calibri" w:cs="Calibri"/>
          <w:b w:val="1"/>
          <w:bCs w:val="1"/>
          <w:lang w:val="en-US"/>
        </w:rPr>
        <w:t>Holy Spirit Catholic Church, 9821 Frankford Ave, Lubbock, Texas 79424</w:t>
      </w:r>
      <w:r w:rsidRPr="2A630112" w:rsidR="0340C3A7">
        <w:rPr>
          <w:rFonts w:ascii="Calibri" w:hAnsi="Calibri" w:eastAsia="Calibri" w:cs="Calibri"/>
          <w:lang w:val="en-US"/>
        </w:rPr>
        <w:t>.</w:t>
      </w:r>
      <w:r>
        <w:br/>
      </w:r>
      <w:r>
        <w:br/>
      </w:r>
      <w:r w:rsidRPr="2A630112" w:rsidR="0340C3A7">
        <w:rPr>
          <w:rFonts w:ascii="Calibri" w:hAnsi="Calibri" w:eastAsia="Calibri" w:cs="Calibri"/>
          <w:lang w:val="en-US"/>
        </w:rPr>
        <w:t>This free, full-day event</w:t>
      </w:r>
      <w:r w:rsidRPr="2A630112" w:rsidR="01EBE06F">
        <w:rPr>
          <w:rFonts w:ascii="Calibri" w:hAnsi="Calibri" w:eastAsia="Calibri" w:cs="Calibri"/>
          <w:lang w:val="en-US"/>
        </w:rPr>
        <w:t xml:space="preserve"> </w:t>
      </w:r>
      <w:r w:rsidRPr="2A630112" w:rsidR="0340C3A7">
        <w:rPr>
          <w:rFonts w:ascii="Calibri" w:hAnsi="Calibri" w:eastAsia="Calibri" w:cs="Calibri"/>
          <w:lang w:val="en-US"/>
        </w:rPr>
        <w:t>—</w:t>
      </w:r>
      <w:r w:rsidRPr="2A630112" w:rsidR="0340C3A7">
        <w:rPr>
          <w:lang w:val="en-US"/>
        </w:rPr>
        <w:t xml:space="preserve"> </w:t>
      </w:r>
      <w:r w:rsidRPr="2A630112" w:rsidR="0340C3A7">
        <w:rPr>
          <w:rFonts w:ascii="Calibri" w:hAnsi="Calibri" w:eastAsia="Calibri" w:cs="Calibri"/>
          <w:u w:val="single"/>
          <w:lang w:val="en-US"/>
        </w:rPr>
        <w:t xml:space="preserve">Open to </w:t>
      </w:r>
      <w:r w:rsidRPr="2A630112" w:rsidR="6CF035A2">
        <w:rPr>
          <w:rFonts w:ascii="Calibri" w:hAnsi="Calibri" w:eastAsia="Calibri" w:cs="Calibri"/>
          <w:u w:val="single"/>
          <w:lang w:val="en-US"/>
        </w:rPr>
        <w:t xml:space="preserve">all adults </w:t>
      </w:r>
      <w:r w:rsidRPr="2A630112" w:rsidR="0340C3A7">
        <w:rPr>
          <w:rFonts w:ascii="Calibri" w:hAnsi="Calibri" w:eastAsia="Calibri" w:cs="Calibri"/>
          <w:u w:val="single"/>
          <w:lang w:val="en-US"/>
        </w:rPr>
        <w:t xml:space="preserve">and Confirmed </w:t>
      </w:r>
      <w:r w:rsidRPr="2A630112" w:rsidR="0340C3A7">
        <w:rPr>
          <w:rFonts w:ascii="Calibri" w:hAnsi="Calibri" w:eastAsia="Calibri" w:cs="Calibri"/>
          <w:u w:val="single"/>
          <w:lang w:val="en-US"/>
        </w:rPr>
        <w:t>Youth</w:t>
      </w:r>
      <w:r w:rsidRPr="2A630112" w:rsidR="0107B52A">
        <w:rPr>
          <w:rFonts w:ascii="Calibri" w:hAnsi="Calibri" w:eastAsia="Calibri" w:cs="Calibri"/>
          <w:u w:val="single"/>
          <w:lang w:val="en-US"/>
        </w:rPr>
        <w:t xml:space="preserve"> (14+</w:t>
      </w:r>
      <w:r w:rsidRPr="2A630112" w:rsidR="213E8792">
        <w:rPr>
          <w:rFonts w:ascii="Calibri" w:hAnsi="Calibri" w:eastAsia="Calibri" w:cs="Calibri"/>
          <w:u w:val="single"/>
          <w:lang w:val="en-US"/>
        </w:rPr>
        <w:t>)</w:t>
      </w:r>
      <w:r w:rsidRPr="2A630112" w:rsidR="213E8792">
        <w:rPr>
          <w:rFonts w:ascii="Calibri" w:hAnsi="Calibri" w:eastAsia="Calibri" w:cs="Calibri"/>
          <w:u w:val="none"/>
          <w:lang w:val="en-US"/>
        </w:rPr>
        <w:t xml:space="preserve"> </w:t>
      </w:r>
      <w:r w:rsidRPr="2A630112" w:rsidR="0340C3A7">
        <w:rPr>
          <w:rFonts w:ascii="Calibri" w:hAnsi="Calibri" w:eastAsia="Calibri" w:cs="Calibri"/>
          <w:lang w:val="en-US"/>
        </w:rPr>
        <w:t>will unveil the miraculous power, spiritual authority, and motherly love of Our Blessed Mother, as she fights for the salvation of souls across history and in our lives today.</w:t>
      </w:r>
    </w:p>
    <w:p w:rsidR="00FE0622" w:rsidRDefault="00000000" w14:paraId="00000005" w14:textId="3BCB48CF">
      <w:pPr>
        <w:rPr>
          <w:rFonts w:ascii="Calibri" w:hAnsi="Calibri" w:eastAsia="Calibri" w:cs="Calibri"/>
        </w:rPr>
      </w:pPr>
      <w:r w:rsidRPr="2A630112" w:rsidR="0340C3A7">
        <w:rPr>
          <w:rFonts w:ascii="Calibri" w:hAnsi="Calibri" w:eastAsia="Calibri" w:cs="Calibri"/>
        </w:rPr>
        <w:t>Join us for a day of deep Catholic teaching, moving testimonies, and unshakable encouragement to follow the Regina Caeli</w:t>
      </w:r>
      <w:r w:rsidRPr="2A630112" w:rsidR="2B6E37F2">
        <w:rPr>
          <w:rFonts w:ascii="Calibri" w:hAnsi="Calibri" w:eastAsia="Calibri" w:cs="Calibri"/>
        </w:rPr>
        <w:t xml:space="preserve"> </w:t>
      </w:r>
      <w:r w:rsidRPr="2A630112" w:rsidR="0340C3A7">
        <w:rPr>
          <w:rFonts w:ascii="Calibri" w:hAnsi="Calibri" w:eastAsia="Calibri" w:cs="Calibri"/>
        </w:rPr>
        <w:t>—</w:t>
      </w:r>
      <w:r w:rsidRPr="2A630112" w:rsidR="15B1A793">
        <w:rPr>
          <w:rFonts w:ascii="Calibri" w:hAnsi="Calibri" w:eastAsia="Calibri" w:cs="Calibri"/>
        </w:rPr>
        <w:t xml:space="preserve"> </w:t>
      </w:r>
      <w:r w:rsidRPr="2A630112" w:rsidR="0340C3A7">
        <w:rPr>
          <w:rFonts w:ascii="Calibri" w:hAnsi="Calibri" w:eastAsia="Calibri" w:cs="Calibri"/>
        </w:rPr>
        <w:t>the Queen of Heaven</w:t>
      </w:r>
      <w:r w:rsidRPr="2A630112" w:rsidR="44B89A54">
        <w:rPr>
          <w:rFonts w:ascii="Calibri" w:hAnsi="Calibri" w:eastAsia="Calibri" w:cs="Calibri"/>
        </w:rPr>
        <w:t xml:space="preserve"> </w:t>
      </w:r>
      <w:r w:rsidRPr="2A630112" w:rsidR="0340C3A7">
        <w:rPr>
          <w:rFonts w:ascii="Calibri" w:hAnsi="Calibri" w:eastAsia="Calibri" w:cs="Calibri"/>
        </w:rPr>
        <w:t>—</w:t>
      </w:r>
      <w:r w:rsidRPr="2A630112" w:rsidR="44B89A54">
        <w:rPr>
          <w:rFonts w:ascii="Calibri" w:hAnsi="Calibri" w:eastAsia="Calibri" w:cs="Calibri"/>
        </w:rPr>
        <w:t xml:space="preserve"> </w:t>
      </w:r>
      <w:r w:rsidRPr="2A630112" w:rsidR="0340C3A7">
        <w:rPr>
          <w:rFonts w:ascii="Calibri" w:hAnsi="Calibri" w:eastAsia="Calibri" w:cs="Calibri"/>
        </w:rPr>
        <w:t>as she leads us in battle against the enemy of souls.</w:t>
      </w:r>
    </w:p>
    <w:p w:rsidR="00FE0622" w:rsidRDefault="00000000" w14:paraId="00000006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Featured Talks Include: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</w:rPr>
        <w:t>- Biblical Warriors of Old – Fr. Jacob Powell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</w:rPr>
        <w:t>- Our Mother – Our Warrior – David Powell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</w:rPr>
        <w:t>- Our Lady of Victory – Tom Lewis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</w:rPr>
        <w:t>- Mary – Crusher of the Serpent – Deacon Ralph Rosiles</w:t>
      </w:r>
    </w:p>
    <w:p w:rsidR="00FE0622" w:rsidRDefault="00000000" w14:paraId="00000007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We will explore Mary's role as: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</w:rPr>
        <w:t>- The Ark of the Covenant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</w:rPr>
        <w:t>- The Queen Mother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</w:rPr>
        <w:t>- The Spiritual Warrior</w:t>
      </w:r>
    </w:p>
    <w:p w:rsidR="00FE0622" w:rsidP="2A630112" w:rsidRDefault="00000000" w14:paraId="00000008" w14:textId="766E1332">
      <w:pPr>
        <w:rPr>
          <w:rFonts w:ascii="Calibri" w:hAnsi="Calibri" w:eastAsia="Calibri" w:cs="Calibri"/>
          <w:lang w:val="en-US"/>
        </w:rPr>
      </w:pPr>
      <w:r w:rsidRPr="2A630112" w:rsidR="0340C3A7">
        <w:rPr>
          <w:rFonts w:ascii="Calibri" w:hAnsi="Calibri" w:eastAsia="Calibri" w:cs="Calibri"/>
          <w:lang w:val="en-US"/>
        </w:rPr>
        <w:t xml:space="preserve">Admission is free, but registration is </w:t>
      </w:r>
      <w:r w:rsidRPr="2A630112" w:rsidR="0340C3A7">
        <w:rPr>
          <w:rFonts w:ascii="Calibri" w:hAnsi="Calibri" w:eastAsia="Calibri" w:cs="Calibri"/>
          <w:lang w:val="en-US"/>
        </w:rPr>
        <w:t>required</w:t>
      </w:r>
      <w:r w:rsidRPr="2A630112" w:rsidR="0340C3A7">
        <w:rPr>
          <w:rFonts w:ascii="Calibri" w:hAnsi="Calibri" w:eastAsia="Calibri" w:cs="Calibri"/>
          <w:lang w:val="en-US"/>
        </w:rPr>
        <w:t>.</w:t>
      </w:r>
      <w:r>
        <w:br/>
      </w:r>
      <w:r w:rsidRPr="2A630112" w:rsidR="0340C3A7">
        <w:rPr>
          <w:rFonts w:ascii="Calibri" w:hAnsi="Calibri" w:eastAsia="Calibri" w:cs="Calibri"/>
          <w:lang w:val="en-US"/>
        </w:rPr>
        <w:t>Lunch will be provided for all registered participants. (donations welcomed - not required)</w:t>
      </w:r>
      <w:r>
        <w:br/>
      </w:r>
      <w:r>
        <w:br/>
      </w:r>
      <w:r w:rsidRPr="2A630112" w:rsidR="0340C3A7">
        <w:rPr>
          <w:rFonts w:ascii="Calibri" w:hAnsi="Calibri" w:eastAsia="Calibri" w:cs="Calibri"/>
          <w:lang w:val="en-US"/>
        </w:rPr>
        <w:t xml:space="preserve">Register now at </w:t>
      </w:r>
      <w:r w:rsidRPr="2A630112" w:rsidR="0340C3A7">
        <w:rPr>
          <w:rFonts w:ascii="Calibri" w:hAnsi="Calibri" w:eastAsia="Calibri" w:cs="Calibri"/>
          <w:color w:val="548DD4" w:themeColor="text2" w:themeTint="99" w:themeShade="FF"/>
          <w:u w:val="single"/>
          <w:lang w:val="en-US"/>
        </w:rPr>
        <w:t>www.MoreCatholic.com</w:t>
      </w:r>
      <w:r w:rsidRPr="2A630112" w:rsidR="0340C3A7">
        <w:rPr>
          <w:rFonts w:ascii="Calibri" w:hAnsi="Calibri" w:eastAsia="Calibri" w:cs="Calibri"/>
          <w:color w:val="548DD4" w:themeColor="text2" w:themeTint="99" w:themeShade="FF"/>
          <w:lang w:val="en-US"/>
        </w:rPr>
        <w:t xml:space="preserve"> </w:t>
      </w:r>
      <w:r w:rsidRPr="2A630112" w:rsidR="0340C3A7">
        <w:rPr>
          <w:rFonts w:ascii="Calibri" w:hAnsi="Calibri" w:eastAsia="Calibri" w:cs="Calibri"/>
          <w:lang w:val="en-US"/>
        </w:rPr>
        <w:t xml:space="preserve">– or Sign-Up Form </w:t>
      </w:r>
      <w:r w:rsidRPr="2A630112" w:rsidR="358C2C90">
        <w:rPr>
          <w:rFonts w:ascii="Calibri" w:hAnsi="Calibri" w:eastAsia="Calibri" w:cs="Calibri"/>
          <w:lang w:val="en-US"/>
        </w:rPr>
        <w:t>behind</w:t>
      </w:r>
      <w:r w:rsidRPr="2A630112" w:rsidR="0340C3A7">
        <w:rPr>
          <w:rFonts w:ascii="Calibri" w:hAnsi="Calibri" w:eastAsia="Calibri" w:cs="Calibri"/>
          <w:lang w:val="en-US"/>
        </w:rPr>
        <w:t xml:space="preserve"> church - Space is Limited.</w:t>
      </w:r>
      <w:r>
        <w:br/>
      </w:r>
      <w:r w:rsidRPr="2A630112" w:rsidR="0340C3A7">
        <w:rPr>
          <w:rFonts w:ascii="Calibri" w:hAnsi="Calibri" w:eastAsia="Calibri" w:cs="Calibri"/>
          <w:lang w:val="en-US"/>
        </w:rPr>
        <w:t>For questions or group coordination, contact: Mark Meurer at (806) 789-8456</w:t>
      </w:r>
    </w:p>
    <w:p w:rsidR="00FE0622" w:rsidRDefault="00000000" w14:paraId="00000009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Come and be strengthened by the Woman who was foretold, crowned in glory, and armed with grace.</w:t>
      </w:r>
    </w:p>
    <w:p w:rsidR="00FE0622" w:rsidRDefault="00000000" w14:paraId="0000000A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Mary Warrior Queen – Pray for Us.</w:t>
      </w:r>
    </w:p>
    <w:p w:rsidR="00FE0622" w:rsidRDefault="00000000" w14:paraId="0000000B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In Her Service,</w:t>
      </w:r>
    </w:p>
    <w:p w:rsidR="00FE0622" w:rsidRDefault="00FE0622" w14:paraId="0000000C" w14:textId="77777777">
      <w:pPr>
        <w:rPr>
          <w:rFonts w:ascii="Calibri" w:hAnsi="Calibri" w:eastAsia="Calibri" w:cs="Calibri"/>
        </w:rPr>
      </w:pPr>
    </w:p>
    <w:p w:rsidR="00FE0622" w:rsidRDefault="00FE0622" w14:paraId="0000000D" w14:textId="77777777">
      <w:pPr>
        <w:rPr>
          <w:rFonts w:ascii="Calibri" w:hAnsi="Calibri" w:eastAsia="Calibri" w:cs="Calibri"/>
        </w:rPr>
      </w:pPr>
    </w:p>
    <w:p w:rsidR="00FE0622" w:rsidP="2A630112" w:rsidRDefault="00000000" w14:paraId="0000000E" w14:textId="286B3960">
      <w:pPr>
        <w:rPr>
          <w:rFonts w:ascii="Calibri" w:hAnsi="Calibri" w:eastAsia="Calibri" w:cs="Calibri"/>
          <w:lang w:val="en-US"/>
        </w:rPr>
      </w:pPr>
      <w:r w:rsidRPr="2A630112" w:rsidR="0340C3A7">
        <w:rPr>
          <w:rFonts w:ascii="Calibri" w:hAnsi="Calibri" w:eastAsia="Calibri" w:cs="Calibri"/>
          <w:lang w:val="en-US"/>
        </w:rPr>
        <w:t xml:space="preserve">Brought to you by – The Regiment of the Morning Star, Serving the Diocese of </w:t>
      </w:r>
      <w:r w:rsidRPr="2A630112" w:rsidR="0340C3A7">
        <w:rPr>
          <w:rFonts w:ascii="Calibri" w:hAnsi="Calibri" w:eastAsia="Calibri" w:cs="Calibri"/>
          <w:lang w:val="en-US"/>
        </w:rPr>
        <w:t>Lubbock</w:t>
      </w:r>
      <w:r w:rsidRPr="2A630112" w:rsidR="09D3A9CB">
        <w:rPr>
          <w:rFonts w:ascii="Calibri" w:hAnsi="Calibri" w:eastAsia="Calibri" w:cs="Calibri"/>
          <w:lang w:val="en-US"/>
        </w:rPr>
        <w:t xml:space="preserve"> and VIA SANCTORUM (Holy Spirit Young Adults Group)</w:t>
      </w:r>
    </w:p>
    <w:sectPr w:rsidR="00FE0622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2E20"/>
    <w:multiLevelType w:val="multilevel"/>
    <w:tmpl w:val="60CE161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34019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2"/>
    <w:rsid w:val="00000000"/>
    <w:rsid w:val="0060590A"/>
    <w:rsid w:val="00CFCCAB"/>
    <w:rsid w:val="00FE0622"/>
    <w:rsid w:val="00FF3A13"/>
    <w:rsid w:val="0107B52A"/>
    <w:rsid w:val="01EBE06F"/>
    <w:rsid w:val="0340C3A7"/>
    <w:rsid w:val="07EBF5A3"/>
    <w:rsid w:val="09D3A9CB"/>
    <w:rsid w:val="0F206587"/>
    <w:rsid w:val="15B1A793"/>
    <w:rsid w:val="1C12B704"/>
    <w:rsid w:val="21146237"/>
    <w:rsid w:val="213E8792"/>
    <w:rsid w:val="2954AC7F"/>
    <w:rsid w:val="2A630112"/>
    <w:rsid w:val="2AAF7F3B"/>
    <w:rsid w:val="2B6E37F2"/>
    <w:rsid w:val="313040E2"/>
    <w:rsid w:val="358C2C90"/>
    <w:rsid w:val="35FA3FF9"/>
    <w:rsid w:val="37FF23EA"/>
    <w:rsid w:val="3EC65464"/>
    <w:rsid w:val="44B89A54"/>
    <w:rsid w:val="45F4EBC7"/>
    <w:rsid w:val="4991C19B"/>
    <w:rsid w:val="50F32084"/>
    <w:rsid w:val="57E5F75A"/>
    <w:rsid w:val="59080DD3"/>
    <w:rsid w:val="5D6613AC"/>
    <w:rsid w:val="5E9A65F1"/>
    <w:rsid w:val="60ADCD15"/>
    <w:rsid w:val="6269C0DA"/>
    <w:rsid w:val="645560F2"/>
    <w:rsid w:val="67B6A394"/>
    <w:rsid w:val="6CA7FCE3"/>
    <w:rsid w:val="6CF035A2"/>
    <w:rsid w:val="7034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DFC4"/>
  <w15:docId w15:val="{97F454D9-223A-4343-BC28-C58074CD9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Cambria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hAnsi="Calibri" w:eastAsia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hAnsi="Calibri" w:eastAsia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hAnsi="Calibri" w:eastAsia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table" w:styleId="TableNormal1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hAnsi="Calibri" w:eastAsia="Calibri" w:cs="Calibri"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yMrreAoGvdoPpK6geBv29ThKg==">CgMxLjA4AHIhMWFLMXQ2cVBDTVFNd0lqQVlUbFJFd2FadDVXRVc2ajNC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python-docx</dc:creator>
  <lastModifiedBy>audracavazos@gmail.com</lastModifiedBy>
  <revision>3</revision>
  <dcterms:created xsi:type="dcterms:W3CDTF">2013-12-23T23:15:00.0000000Z</dcterms:created>
  <dcterms:modified xsi:type="dcterms:W3CDTF">2025-11-20T14:54:04.9643549Z</dcterms:modified>
</coreProperties>
</file>